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tbl>
      <w:tblPr>
        <w:tblStyle w:val="ListTable3-Accent2"/>
        <w:tblW w:w="0" w:type="auto"/>
        <w:tblBorders>
          <w:top w:val="none" w:sz="0" w:space="0" w:color="auto"/>
          <w:bottom w:val="none" w:sz="0" w:space="0" w:color="auto"/>
        </w:tblBorders>
        <w:tblLook w:val="04A0" w:firstRow="1" w:lastRow="0" w:firstColumn="1" w:lastColumn="0" w:noHBand="0" w:noVBand="1"/>
      </w:tblPr>
      <w:tblGrid>
        <w:gridCol w:w="4302"/>
        <w:gridCol w:w="4196"/>
      </w:tblGrid>
      <w:tr w:rsidR="00BC0536" w14:paraId="1F8368B4" w14:textId="77777777" w:rsidTr="00E302F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02" w:type="dxa"/>
            <w:tcBorders>
              <w:bottom w:val="none" w:sz="0" w:space="0" w:color="auto"/>
              <w:right w:val="none" w:sz="0" w:space="0" w:color="auto"/>
            </w:tcBorders>
            <w:shd w:val="clear" w:color="auto" w:fill="auto"/>
            <w:tcMar>
              <w:left w:w="0" w:type="dxa"/>
            </w:tcMar>
          </w:tcPr>
          <w:p w14:paraId="73E541B3" w14:textId="77777777" w:rsidR="00BC0536" w:rsidRDefault="00BC0536" w:rsidP="00E302F6">
            <w:pPr>
              <w:pStyle w:val="VIRTHeading3"/>
            </w:pPr>
            <w:bookmarkStart w:id="0" w:name="_Hlk17960469"/>
            <w:bookmarkStart w:id="1" w:name="_Toc35006349"/>
            <w:bookmarkStart w:id="2" w:name="_Hlk19784699"/>
            <w:r w:rsidRPr="00B62251">
              <w:t>DETERMINATION</w:t>
            </w:r>
          </w:p>
        </w:tc>
        <w:tc>
          <w:tcPr>
            <w:tcW w:w="4196" w:type="dxa"/>
            <w:shd w:val="clear" w:color="auto" w:fill="auto"/>
          </w:tcPr>
          <w:p w14:paraId="3D16673D" w14:textId="77777777" w:rsidR="00BC0536" w:rsidRPr="00BC0536" w:rsidRDefault="00BC0536" w:rsidP="00E302F6">
            <w:pPr>
              <w:pStyle w:val="Paragraph"/>
              <w:jc w:val="right"/>
              <w:cnfStyle w:val="100000000000" w:firstRow="1" w:lastRow="0" w:firstColumn="0" w:lastColumn="0" w:oddVBand="0" w:evenVBand="0" w:oddHBand="0" w:evenHBand="0" w:firstRowFirstColumn="0" w:firstRowLastColumn="0" w:lastRowFirstColumn="0" w:lastRowLastColumn="0"/>
              <w:rPr>
                <w:b w:val="0"/>
                <w:bCs/>
              </w:rPr>
            </w:pPr>
            <w:r w:rsidRPr="00BC0536">
              <w:rPr>
                <w:b w:val="0"/>
                <w:bCs/>
              </w:rPr>
              <w:t>[2020] DVPS 01</w:t>
            </w:r>
          </w:p>
        </w:tc>
      </w:tr>
    </w:tbl>
    <w:p w14:paraId="7E5ED39E" w14:textId="1BBD3F5F" w:rsidR="002F7B02" w:rsidRPr="00950311" w:rsidRDefault="002F7B02" w:rsidP="00A057B3">
      <w:pPr>
        <w:pStyle w:val="Paragraph"/>
        <w:rPr>
          <w:i/>
          <w:iCs/>
        </w:rPr>
      </w:pPr>
      <w:r w:rsidRPr="00950311">
        <w:rPr>
          <w:i/>
          <w:iCs/>
        </w:rPr>
        <w:t xml:space="preserve">Victorian Independent Remuneration Tribunal and Improving Parliamentary Standards Act 2019 </w:t>
      </w:r>
      <w:r w:rsidRPr="00950311">
        <w:t>(Vic)</w:t>
      </w:r>
    </w:p>
    <w:p w14:paraId="16E94000" w14:textId="77777777" w:rsidR="002F7B02" w:rsidRDefault="002F7B02" w:rsidP="00A057B3">
      <w:pPr>
        <w:pStyle w:val="Paragraph"/>
      </w:pPr>
      <w:r>
        <w:t>Part 3—Determination of the remuneration bands for executives employed in public service bodies.</w:t>
      </w:r>
    </w:p>
    <w:p w14:paraId="0D48ED2F" w14:textId="66144324" w:rsidR="002F7B02" w:rsidRDefault="002F7B02" w:rsidP="00C14E1B">
      <w:pPr>
        <w:pStyle w:val="VIRTHeading2"/>
        <w:spacing w:before="0" w:after="120"/>
        <w:ind w:left="0" w:firstLine="0"/>
      </w:pPr>
      <w:r>
        <w:t xml:space="preserve">Remuneration </w:t>
      </w:r>
      <w:r w:rsidR="00F84B1A">
        <w:t>b</w:t>
      </w:r>
      <w:r>
        <w:t xml:space="preserve">ands for </w:t>
      </w:r>
      <w:r w:rsidR="00F84B1A">
        <w:t>e</w:t>
      </w:r>
      <w:r>
        <w:t xml:space="preserve">xecutives </w:t>
      </w:r>
      <w:r w:rsidR="00F84B1A">
        <w:t>e</w:t>
      </w:r>
      <w:r>
        <w:t xml:space="preserve">mployed in </w:t>
      </w:r>
      <w:r w:rsidR="00F84B1A">
        <w:t>p</w:t>
      </w:r>
      <w:r>
        <w:t xml:space="preserve">ublic </w:t>
      </w:r>
      <w:r w:rsidR="00F84B1A">
        <w:t>s</w:t>
      </w:r>
      <w:r>
        <w:t xml:space="preserve">ervice </w:t>
      </w:r>
      <w:r w:rsidR="00F84B1A">
        <w:t>b</w:t>
      </w:r>
      <w:r>
        <w:t>odies (Victoria) Determination</w:t>
      </w:r>
      <w:r w:rsidR="00C14E1B">
        <w:t xml:space="preserve"> No.</w:t>
      </w:r>
      <w:r>
        <w:t xml:space="preserve"> 01/2020</w:t>
      </w:r>
    </w:p>
    <w:p w14:paraId="4B8E035D" w14:textId="6AE3FCFA" w:rsidR="00C14E1B" w:rsidRDefault="00C14E1B" w:rsidP="00C14E1B">
      <w:pPr>
        <w:pStyle w:val="VIRTHeading2"/>
        <w:spacing w:before="0" w:after="120"/>
        <w:ind w:left="0" w:firstLine="0"/>
      </w:pPr>
      <w:r w:rsidRPr="00C14E1B">
        <w:rPr>
          <w:vertAlign w:val="subscript"/>
        </w:rPr>
        <w:t>[varied by [2021] DVPSA 01</w:t>
      </w:r>
      <w:r w:rsidR="00E349BE">
        <w:rPr>
          <w:vertAlign w:val="subscript"/>
        </w:rPr>
        <w:t xml:space="preserve"> and [2022] DVPSA 01</w:t>
      </w:r>
      <w:r w:rsidRPr="00C14E1B">
        <w:rPr>
          <w:vertAlign w:val="subscript"/>
        </w:rPr>
        <w:t>]</w:t>
      </w:r>
    </w:p>
    <w:p w14:paraId="205DFFF7" w14:textId="5285CD7F" w:rsidR="00C14E1B" w:rsidRDefault="00C14E1B" w:rsidP="00C14E1B">
      <w:pPr>
        <w:pStyle w:val="Paragraph"/>
      </w:pPr>
      <w:r>
        <w:t xml:space="preserve">The </w:t>
      </w:r>
      <w:r w:rsidRPr="00E7308F">
        <w:rPr>
          <w:i/>
          <w:iCs/>
        </w:rPr>
        <w:t>Remuneration bands for executives employed in public service bodies (Victoria) Determination No. 01/2020</w:t>
      </w:r>
      <w:r>
        <w:t xml:space="preserve"> was made on 14 May 2020.</w:t>
      </w:r>
    </w:p>
    <w:p w14:paraId="6E38EB18" w14:textId="725886F4" w:rsidR="00C14E1B" w:rsidRDefault="00C14E1B" w:rsidP="00C14E1B">
      <w:pPr>
        <w:pStyle w:val="Paragraph"/>
      </w:pPr>
      <w:r>
        <w:t>This consolidated version include</w:t>
      </w:r>
      <w:r w:rsidR="00E345B5">
        <w:t>s</w:t>
      </w:r>
      <w:r>
        <w:t xml:space="preserve"> variations made on </w:t>
      </w:r>
      <w:r w:rsidR="00B876DD">
        <w:t>25</w:t>
      </w:r>
      <w:r>
        <w:t xml:space="preserve"> June 2021 [[2021] DVPS</w:t>
      </w:r>
      <w:r w:rsidR="00FC522A">
        <w:t>A</w:t>
      </w:r>
      <w:r>
        <w:t> 01]</w:t>
      </w:r>
      <w:r w:rsidR="0009093A">
        <w:t xml:space="preserve"> and </w:t>
      </w:r>
      <w:r w:rsidR="0009093A" w:rsidRPr="005F72FF">
        <w:t>2</w:t>
      </w:r>
      <w:r w:rsidR="005F72FF">
        <w:t>2</w:t>
      </w:r>
      <w:r w:rsidR="0009093A">
        <w:t xml:space="preserve"> June 2022 [[2022] DVPSA 01]</w:t>
      </w:r>
      <w:r>
        <w:t>.</w:t>
      </w:r>
    </w:p>
    <w:p w14:paraId="41BFEBDB" w14:textId="78F66A6E" w:rsidR="002F7B02" w:rsidRDefault="002F7B02" w:rsidP="00E302F6">
      <w:pPr>
        <w:pStyle w:val="VIRTHeading3"/>
      </w:pPr>
      <w:r w:rsidRPr="00C24017">
        <w:drawing>
          <wp:inline distT="0" distB="0" distL="0" distR="0" wp14:anchorId="527FEEEB" wp14:editId="10FD8E42">
            <wp:extent cx="2218055" cy="2546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18055" cy="254635"/>
                    </a:xfrm>
                    <a:prstGeom prst="rect">
                      <a:avLst/>
                    </a:prstGeom>
                    <a:noFill/>
                  </pic:spPr>
                </pic:pic>
              </a:graphicData>
            </a:graphic>
          </wp:inline>
        </w:drawing>
      </w:r>
    </w:p>
    <w:p w14:paraId="7AC80AD8" w14:textId="77777777" w:rsidR="002F7B02" w:rsidRPr="0014300E" w:rsidRDefault="002F7B02" w:rsidP="0014300E">
      <w:pPr>
        <w:pStyle w:val="VIRTHeading3"/>
      </w:pPr>
      <w:r w:rsidRPr="0014300E">
        <w:t xml:space="preserve">Table of contents </w:t>
      </w:r>
    </w:p>
    <w:p w14:paraId="6754FBF3" w14:textId="77777777" w:rsidR="002F7B02" w:rsidRPr="000A2B27" w:rsidRDefault="002F7B02" w:rsidP="00C14E1B">
      <w:pPr>
        <w:pStyle w:val="Paragraph"/>
        <w:contextualSpacing/>
        <w:rPr>
          <w:b/>
          <w:bCs w:val="0"/>
        </w:rPr>
      </w:pPr>
      <w:r w:rsidRPr="000A2B27">
        <w:rPr>
          <w:b/>
          <w:bCs w:val="0"/>
        </w:rPr>
        <w:t>Part 1 – Legal matters and definitions</w:t>
      </w:r>
    </w:p>
    <w:p w14:paraId="7C6BA330" w14:textId="77777777" w:rsidR="000A2B27" w:rsidRDefault="002F7B02" w:rsidP="00C14E1B">
      <w:pPr>
        <w:pStyle w:val="Paragraph"/>
        <w:numPr>
          <w:ilvl w:val="0"/>
          <w:numId w:val="25"/>
        </w:numPr>
        <w:ind w:left="714" w:hanging="357"/>
        <w:contextualSpacing/>
      </w:pPr>
      <w:r>
        <w:t>Title</w:t>
      </w:r>
    </w:p>
    <w:p w14:paraId="28A44D89" w14:textId="77777777" w:rsidR="000A2B27" w:rsidRDefault="002F7B02" w:rsidP="00C14E1B">
      <w:pPr>
        <w:pStyle w:val="Paragraph"/>
        <w:numPr>
          <w:ilvl w:val="0"/>
          <w:numId w:val="25"/>
        </w:numPr>
        <w:ind w:left="714" w:hanging="357"/>
        <w:contextualSpacing/>
      </w:pPr>
      <w:r>
        <w:t>Effective date</w:t>
      </w:r>
    </w:p>
    <w:p w14:paraId="0CB79508" w14:textId="77777777" w:rsidR="000A2B27" w:rsidRDefault="002F7B02" w:rsidP="00C14E1B">
      <w:pPr>
        <w:pStyle w:val="Paragraph"/>
        <w:numPr>
          <w:ilvl w:val="0"/>
          <w:numId w:val="25"/>
        </w:numPr>
        <w:ind w:left="714" w:hanging="357"/>
        <w:contextualSpacing/>
      </w:pPr>
      <w:r>
        <w:t>Definitions</w:t>
      </w:r>
    </w:p>
    <w:p w14:paraId="19EA0EF3" w14:textId="2D4A0BE8" w:rsidR="002F7B02" w:rsidRDefault="002F7B02" w:rsidP="00C14E1B">
      <w:pPr>
        <w:pStyle w:val="Paragraph"/>
        <w:numPr>
          <w:ilvl w:val="0"/>
          <w:numId w:val="25"/>
        </w:numPr>
        <w:ind w:left="714" w:hanging="357"/>
        <w:contextualSpacing/>
      </w:pPr>
      <w:r>
        <w:t>Coverage and application</w:t>
      </w:r>
    </w:p>
    <w:p w14:paraId="434C4D01" w14:textId="77777777" w:rsidR="002F7B02" w:rsidRPr="000A2B27" w:rsidRDefault="002F7B02" w:rsidP="00C14E1B">
      <w:pPr>
        <w:pStyle w:val="Paragraph"/>
        <w:contextualSpacing/>
        <w:rPr>
          <w:b/>
          <w:bCs w:val="0"/>
        </w:rPr>
      </w:pPr>
      <w:r w:rsidRPr="000A2B27">
        <w:rPr>
          <w:b/>
          <w:bCs w:val="0"/>
        </w:rPr>
        <w:t>Part 2 – Remuneration bands for subordinate executives</w:t>
      </w:r>
    </w:p>
    <w:p w14:paraId="6132F933" w14:textId="0290138B" w:rsidR="002F7B02" w:rsidRDefault="002F7B02" w:rsidP="00C14E1B">
      <w:pPr>
        <w:pStyle w:val="Paragraph"/>
        <w:numPr>
          <w:ilvl w:val="0"/>
          <w:numId w:val="25"/>
        </w:numPr>
        <w:contextualSpacing/>
      </w:pPr>
      <w:r>
        <w:t>Subordinate executives employed in public service bodies</w:t>
      </w:r>
    </w:p>
    <w:p w14:paraId="7B8F118F" w14:textId="77777777" w:rsidR="002F7B02" w:rsidRPr="0082408F" w:rsidRDefault="002F7B02" w:rsidP="00C14E1B">
      <w:pPr>
        <w:pStyle w:val="Paragraph"/>
        <w:contextualSpacing/>
        <w:rPr>
          <w:b/>
          <w:bCs w:val="0"/>
        </w:rPr>
      </w:pPr>
      <w:r w:rsidRPr="0082408F">
        <w:rPr>
          <w:b/>
          <w:bCs w:val="0"/>
        </w:rPr>
        <w:t>Part 3 – Remuneration bands for public service body Heads</w:t>
      </w:r>
    </w:p>
    <w:p w14:paraId="1EEFC207" w14:textId="77777777" w:rsidR="0082408F" w:rsidRDefault="002F7B02" w:rsidP="00C14E1B">
      <w:pPr>
        <w:pStyle w:val="Paragraph"/>
        <w:numPr>
          <w:ilvl w:val="0"/>
          <w:numId w:val="25"/>
        </w:numPr>
        <w:contextualSpacing/>
      </w:pPr>
      <w:r>
        <w:t>Administrative Office Heads</w:t>
      </w:r>
    </w:p>
    <w:p w14:paraId="64B8B9B0" w14:textId="757830A9" w:rsidR="002F7B02" w:rsidRPr="00CA494E" w:rsidRDefault="002F7B02" w:rsidP="00C14E1B">
      <w:pPr>
        <w:pStyle w:val="Paragraph"/>
        <w:numPr>
          <w:ilvl w:val="0"/>
          <w:numId w:val="25"/>
        </w:numPr>
        <w:contextualSpacing/>
      </w:pPr>
      <w:r>
        <w:t>Department Heads and the Victorian Public Sector Commissioner</w:t>
      </w:r>
    </w:p>
    <w:p w14:paraId="4C2D4409" w14:textId="77777777" w:rsidR="002F7B02" w:rsidRDefault="002F7B02">
      <w:pPr>
        <w:spacing w:after="80"/>
        <w:rPr>
          <w:b/>
        </w:rPr>
      </w:pPr>
      <w:r>
        <w:rPr>
          <w:b/>
        </w:rPr>
        <w:br w:type="page"/>
      </w:r>
    </w:p>
    <w:p w14:paraId="7F97EE86" w14:textId="77777777" w:rsidR="002F7B02" w:rsidRDefault="002F7B02" w:rsidP="0082408F">
      <w:pPr>
        <w:pStyle w:val="VIRTHeading3"/>
      </w:pPr>
      <w:r>
        <w:lastRenderedPageBreak/>
        <w:t>Part 1 – Legal matters and definitions</w:t>
      </w:r>
    </w:p>
    <w:p w14:paraId="02A6820B" w14:textId="34109DC5" w:rsidR="002F7B02" w:rsidRDefault="002F7B02" w:rsidP="00E5684F">
      <w:pPr>
        <w:pStyle w:val="Paragraph"/>
        <w:numPr>
          <w:ilvl w:val="0"/>
          <w:numId w:val="26"/>
        </w:numPr>
      </w:pPr>
      <w:r w:rsidRPr="00192523">
        <w:rPr>
          <w:b/>
        </w:rPr>
        <w:t>Title:</w:t>
      </w:r>
      <w:r>
        <w:t xml:space="preserve"> This Determination is the </w:t>
      </w:r>
      <w:r w:rsidRPr="00540652">
        <w:t>Remuneration Bands for Executives Employed in Public Service Bodies (Victoria) Determination No. 01/2020</w:t>
      </w:r>
      <w:r>
        <w:t xml:space="preserve"> and is made under Part 3 of the </w:t>
      </w:r>
      <w:r w:rsidRPr="006B5729">
        <w:rPr>
          <w:i/>
        </w:rPr>
        <w:t>Victorian Independent Remuneration Tribunal and Improving Parliamentary Standards Act 2019</w:t>
      </w:r>
      <w:r>
        <w:rPr>
          <w:i/>
        </w:rPr>
        <w:t xml:space="preserve"> </w:t>
      </w:r>
      <w:r>
        <w:t xml:space="preserve">(Vic) by the Victorian Independent Remuneration Tribunal. </w:t>
      </w:r>
    </w:p>
    <w:p w14:paraId="48D7A11C" w14:textId="1E4C0035" w:rsidR="002F7B02" w:rsidRDefault="002F7B02" w:rsidP="00E5684F">
      <w:pPr>
        <w:pStyle w:val="Paragraph"/>
        <w:numPr>
          <w:ilvl w:val="0"/>
          <w:numId w:val="26"/>
        </w:numPr>
      </w:pPr>
      <w:r w:rsidRPr="00192523">
        <w:rPr>
          <w:b/>
        </w:rPr>
        <w:t xml:space="preserve">Effective </w:t>
      </w:r>
      <w:r>
        <w:rPr>
          <w:b/>
        </w:rPr>
        <w:t>d</w:t>
      </w:r>
      <w:r w:rsidRPr="00192523">
        <w:rPr>
          <w:b/>
        </w:rPr>
        <w:t>ate:</w:t>
      </w:r>
      <w:r>
        <w:t xml:space="preserve"> This Determination takes effect on 20 September 2019.</w:t>
      </w:r>
    </w:p>
    <w:p w14:paraId="134C8319" w14:textId="2682D333" w:rsidR="002F7B02" w:rsidRPr="00192523" w:rsidRDefault="002F7B02" w:rsidP="002329C4">
      <w:pPr>
        <w:pStyle w:val="Paragraph"/>
        <w:numPr>
          <w:ilvl w:val="0"/>
          <w:numId w:val="26"/>
        </w:numPr>
        <w:rPr>
          <w:b/>
        </w:rPr>
      </w:pPr>
      <w:r w:rsidRPr="00192523">
        <w:rPr>
          <w:b/>
        </w:rPr>
        <w:t>Definitions</w:t>
      </w:r>
    </w:p>
    <w:p w14:paraId="44FC48E4" w14:textId="1D852660" w:rsidR="0022202E" w:rsidRDefault="002F7B02" w:rsidP="0022202E">
      <w:pPr>
        <w:pStyle w:val="Paragraph"/>
        <w:numPr>
          <w:ilvl w:val="1"/>
          <w:numId w:val="26"/>
        </w:numPr>
      </w:pPr>
      <w:r>
        <w:t xml:space="preserve">Terms not defined in this Determination have the same meaning as in the </w:t>
      </w:r>
      <w:r w:rsidRPr="00CA494E">
        <w:rPr>
          <w:i/>
        </w:rPr>
        <w:t>Public Administration Act 2004</w:t>
      </w:r>
      <w:r>
        <w:t xml:space="preserve"> (Vic), unless the contrary intention appears. </w:t>
      </w:r>
    </w:p>
    <w:p w14:paraId="4208222A" w14:textId="725F16D8" w:rsidR="002F7B02" w:rsidRDefault="002F7B02" w:rsidP="0022202E">
      <w:pPr>
        <w:pStyle w:val="Paragraph"/>
        <w:numPr>
          <w:ilvl w:val="1"/>
          <w:numId w:val="26"/>
        </w:numPr>
      </w:pPr>
      <w:r>
        <w:t>In this Determination, unless the contrary intention appears:</w:t>
      </w:r>
    </w:p>
    <w:p w14:paraId="4D137D26" w14:textId="77777777" w:rsidR="002F7B02" w:rsidRDefault="002F7B02" w:rsidP="0022202E">
      <w:pPr>
        <w:pStyle w:val="Paragraph"/>
        <w:ind w:firstLine="720"/>
        <w:rPr>
          <w:b/>
        </w:rPr>
      </w:pPr>
      <w:r>
        <w:rPr>
          <w:b/>
        </w:rPr>
        <w:t xml:space="preserve">FTE </w:t>
      </w:r>
      <w:r w:rsidRPr="00BE04D4">
        <w:t xml:space="preserve">means Full Time </w:t>
      </w:r>
      <w:proofErr w:type="gramStart"/>
      <w:r w:rsidRPr="00BE04D4">
        <w:t>Equivalent</w:t>
      </w:r>
      <w:r w:rsidRPr="00C82B35">
        <w:t>;</w:t>
      </w:r>
      <w:proofErr w:type="gramEnd"/>
      <w:r>
        <w:rPr>
          <w:b/>
        </w:rPr>
        <w:t xml:space="preserve"> </w:t>
      </w:r>
    </w:p>
    <w:p w14:paraId="7FB4F71D" w14:textId="77777777" w:rsidR="002F7B02" w:rsidRDefault="002F7B02" w:rsidP="0022202E">
      <w:pPr>
        <w:pStyle w:val="Paragraph"/>
        <w:ind w:firstLine="720"/>
      </w:pPr>
      <w:r w:rsidRPr="00210E02">
        <w:rPr>
          <w:b/>
        </w:rPr>
        <w:t>Public service body Head</w:t>
      </w:r>
      <w:r>
        <w:t xml:space="preserve"> means:</w:t>
      </w:r>
    </w:p>
    <w:p w14:paraId="5C790B58" w14:textId="0158CF49" w:rsidR="002F7B02" w:rsidRDefault="002F7B02" w:rsidP="00924B5C">
      <w:pPr>
        <w:pStyle w:val="Paragraph"/>
        <w:numPr>
          <w:ilvl w:val="0"/>
          <w:numId w:val="27"/>
        </w:numPr>
      </w:pPr>
      <w:r>
        <w:t xml:space="preserve">a Department </w:t>
      </w:r>
      <w:proofErr w:type="gramStart"/>
      <w:r>
        <w:t>Head;</w:t>
      </w:r>
      <w:proofErr w:type="gramEnd"/>
    </w:p>
    <w:p w14:paraId="2AB519E5" w14:textId="6112CBDF" w:rsidR="002F7B02" w:rsidRDefault="002F7B02" w:rsidP="00924B5C">
      <w:pPr>
        <w:pStyle w:val="Paragraph"/>
        <w:numPr>
          <w:ilvl w:val="0"/>
          <w:numId w:val="27"/>
        </w:numPr>
      </w:pPr>
      <w:r>
        <w:t xml:space="preserve">an Administrative Office </w:t>
      </w:r>
      <w:proofErr w:type="gramStart"/>
      <w:r>
        <w:t>Head;</w:t>
      </w:r>
      <w:proofErr w:type="gramEnd"/>
    </w:p>
    <w:p w14:paraId="00AF2164" w14:textId="28D92528" w:rsidR="002F7B02" w:rsidRDefault="00924B5C" w:rsidP="00924B5C">
      <w:pPr>
        <w:pStyle w:val="Paragraph"/>
        <w:numPr>
          <w:ilvl w:val="0"/>
          <w:numId w:val="27"/>
        </w:numPr>
      </w:pPr>
      <w:r>
        <w:t>t</w:t>
      </w:r>
      <w:r w:rsidR="002F7B02">
        <w:t xml:space="preserve">he Victorian Public Sector </w:t>
      </w:r>
      <w:proofErr w:type="gramStart"/>
      <w:r w:rsidR="002F7B02">
        <w:t>Commissioner;</w:t>
      </w:r>
      <w:proofErr w:type="gramEnd"/>
    </w:p>
    <w:p w14:paraId="59A09979" w14:textId="77777777" w:rsidR="002F7B02" w:rsidRPr="004C2ADC" w:rsidRDefault="002F7B02" w:rsidP="00924B5C">
      <w:pPr>
        <w:pStyle w:val="Paragraph"/>
        <w:ind w:left="720"/>
      </w:pPr>
      <w:r>
        <w:rPr>
          <w:b/>
        </w:rPr>
        <w:t xml:space="preserve">Subordinate executive </w:t>
      </w:r>
      <w:r w:rsidRPr="004C2ADC">
        <w:t>means an executive other than</w:t>
      </w:r>
      <w:r>
        <w:t xml:space="preserve"> a public service body </w:t>
      </w:r>
      <w:proofErr w:type="gramStart"/>
      <w:r>
        <w:t>Head;</w:t>
      </w:r>
      <w:proofErr w:type="gramEnd"/>
      <w:r w:rsidRPr="004C2ADC">
        <w:t xml:space="preserve"> </w:t>
      </w:r>
    </w:p>
    <w:p w14:paraId="012C8DE1" w14:textId="3E9BFAA6" w:rsidR="002F7B02" w:rsidRDefault="002F7B02" w:rsidP="00924B5C">
      <w:pPr>
        <w:pStyle w:val="Paragraph"/>
        <w:ind w:firstLine="720"/>
      </w:pPr>
      <w:r w:rsidRPr="003062E5">
        <w:rPr>
          <w:b/>
        </w:rPr>
        <w:t xml:space="preserve">TRP </w:t>
      </w:r>
      <w:r w:rsidRPr="003062E5">
        <w:t xml:space="preserve">means </w:t>
      </w:r>
      <w:r w:rsidR="00924B5C">
        <w:t>t</w:t>
      </w:r>
      <w:r w:rsidRPr="003062E5">
        <w:t xml:space="preserve">otal </w:t>
      </w:r>
      <w:r w:rsidR="00924B5C">
        <w:t>r</w:t>
      </w:r>
      <w:r w:rsidRPr="003062E5">
        <w:t xml:space="preserve">emuneration </w:t>
      </w:r>
      <w:r w:rsidR="00924B5C">
        <w:t>p</w:t>
      </w:r>
      <w:r w:rsidRPr="003062E5">
        <w:t>ackage</w:t>
      </w:r>
      <w:r>
        <w:t>, and is the sum of:</w:t>
      </w:r>
    </w:p>
    <w:p w14:paraId="4EC4AE98" w14:textId="77777777" w:rsidR="00CB3F31" w:rsidRDefault="002F7B02" w:rsidP="0082408F">
      <w:pPr>
        <w:pStyle w:val="Paragraph"/>
        <w:numPr>
          <w:ilvl w:val="0"/>
          <w:numId w:val="28"/>
        </w:numPr>
      </w:pPr>
      <w:r>
        <w:t xml:space="preserve">base </w:t>
      </w:r>
      <w:proofErr w:type="gramStart"/>
      <w:r>
        <w:t>salary;</w:t>
      </w:r>
      <w:proofErr w:type="gramEnd"/>
      <w:r>
        <w:t xml:space="preserve"> </w:t>
      </w:r>
    </w:p>
    <w:p w14:paraId="630391B2" w14:textId="77777777" w:rsidR="00CB3F31" w:rsidRDefault="002F7B02" w:rsidP="0082408F">
      <w:pPr>
        <w:pStyle w:val="Paragraph"/>
        <w:numPr>
          <w:ilvl w:val="0"/>
          <w:numId w:val="28"/>
        </w:numPr>
      </w:pPr>
      <w:r>
        <w:t xml:space="preserve">superannuation </w:t>
      </w:r>
      <w:proofErr w:type="gramStart"/>
      <w:r>
        <w:t>contributions;</w:t>
      </w:r>
      <w:proofErr w:type="gramEnd"/>
      <w:r>
        <w:t xml:space="preserve"> </w:t>
      </w:r>
    </w:p>
    <w:p w14:paraId="0611C49B" w14:textId="77777777" w:rsidR="00CB3F31" w:rsidRDefault="002F7B02" w:rsidP="0082408F">
      <w:pPr>
        <w:pStyle w:val="Paragraph"/>
        <w:numPr>
          <w:ilvl w:val="0"/>
          <w:numId w:val="28"/>
        </w:numPr>
      </w:pPr>
      <w:r>
        <w:t>employment benefits (</w:t>
      </w:r>
      <w:proofErr w:type="gramStart"/>
      <w:r>
        <w:t>i.e.</w:t>
      </w:r>
      <w:proofErr w:type="gramEnd"/>
      <w:r>
        <w:t xml:space="preserve"> non-salary) specified in the executive’s contract of employment; and </w:t>
      </w:r>
    </w:p>
    <w:p w14:paraId="1B4CF4FE" w14:textId="40FB5C53" w:rsidR="002F7B02" w:rsidRDefault="002F7B02" w:rsidP="0082408F">
      <w:pPr>
        <w:pStyle w:val="Paragraph"/>
        <w:numPr>
          <w:ilvl w:val="0"/>
          <w:numId w:val="28"/>
        </w:numPr>
      </w:pPr>
      <w:r>
        <w:t xml:space="preserve">the annual cost to the employer of providing the non-monetary benefits, including any fringe benefits tax </w:t>
      </w:r>
      <w:proofErr w:type="gramStart"/>
      <w:r>
        <w:t>payable;</w:t>
      </w:r>
      <w:proofErr w:type="gramEnd"/>
    </w:p>
    <w:p w14:paraId="725F663F" w14:textId="77777777" w:rsidR="002F7B02" w:rsidRDefault="002F7B02" w:rsidP="00CB3F31">
      <w:pPr>
        <w:pStyle w:val="Paragraph"/>
        <w:ind w:left="720"/>
      </w:pPr>
      <w:r w:rsidRPr="009A6C87">
        <w:rPr>
          <w:b/>
        </w:rPr>
        <w:t>V</w:t>
      </w:r>
      <w:r>
        <w:rPr>
          <w:b/>
        </w:rPr>
        <w:t>PS</w:t>
      </w:r>
      <w:r w:rsidRPr="009A6C87">
        <w:rPr>
          <w:b/>
        </w:rPr>
        <w:t xml:space="preserve"> Executive Classification Framework</w:t>
      </w:r>
      <w:r>
        <w:rPr>
          <w:b/>
        </w:rPr>
        <w:t xml:space="preserve"> </w:t>
      </w:r>
      <w:r>
        <w:t xml:space="preserve">means the Victorian Public Service Executive Classification Framework in relation to Senior Executive Service </w:t>
      </w:r>
      <w:r>
        <w:lastRenderedPageBreak/>
        <w:t>classifications issued by the Victorian Public Sector Commission and available on its website, as amended from time to time.</w:t>
      </w:r>
    </w:p>
    <w:p w14:paraId="50E28502" w14:textId="64BAF71B" w:rsidR="002F7B02" w:rsidRPr="00192523" w:rsidRDefault="002F7B02" w:rsidP="000873BF">
      <w:pPr>
        <w:pStyle w:val="Paragraph"/>
        <w:numPr>
          <w:ilvl w:val="0"/>
          <w:numId w:val="26"/>
        </w:numPr>
        <w:rPr>
          <w:b/>
          <w:i/>
        </w:rPr>
      </w:pPr>
      <w:r w:rsidRPr="00192523">
        <w:rPr>
          <w:b/>
        </w:rPr>
        <w:t>Coverage and application</w:t>
      </w:r>
    </w:p>
    <w:p w14:paraId="1D157CF6" w14:textId="09FBD2A0" w:rsidR="002F7B02" w:rsidRPr="00E33125" w:rsidRDefault="00AE3C56" w:rsidP="00AE3C56">
      <w:pPr>
        <w:pStyle w:val="Paragraph"/>
        <w:ind w:left="360"/>
        <w:rPr>
          <w:i/>
        </w:rPr>
      </w:pPr>
      <w:r>
        <w:t xml:space="preserve">4.1 </w:t>
      </w:r>
      <w:r w:rsidR="002F7B02">
        <w:t>This Determination sets the values of the remuneration bands for executives employed in public service bodies.</w:t>
      </w:r>
    </w:p>
    <w:p w14:paraId="5C67BE09" w14:textId="6B06835D" w:rsidR="002F7B02" w:rsidRDefault="002F7B02" w:rsidP="00257AAF">
      <w:pPr>
        <w:pStyle w:val="VIRTHeading3"/>
        <w:outlineLvl w:val="2"/>
      </w:pPr>
      <w:r>
        <w:t>Part 2 – Remuneration bands for subordinate executives</w:t>
      </w:r>
      <w:r w:rsidR="00257AAF">
        <w:br/>
      </w:r>
      <w:r w:rsidR="00257AAF" w:rsidRPr="00257AAF">
        <w:rPr>
          <w:color w:val="4D4D4D" w:themeColor="accent6"/>
          <w:spacing w:val="0"/>
          <w:sz w:val="28"/>
          <w:szCs w:val="20"/>
        </w:rPr>
        <w:t>[varied by [202</w:t>
      </w:r>
      <w:r w:rsidR="00F11041">
        <w:rPr>
          <w:color w:val="4D4D4D" w:themeColor="accent6"/>
          <w:spacing w:val="0"/>
          <w:sz w:val="28"/>
          <w:szCs w:val="20"/>
        </w:rPr>
        <w:t>1</w:t>
      </w:r>
      <w:r w:rsidR="00257AAF" w:rsidRPr="00257AAF">
        <w:rPr>
          <w:color w:val="4D4D4D" w:themeColor="accent6"/>
          <w:spacing w:val="0"/>
          <w:sz w:val="28"/>
          <w:szCs w:val="20"/>
        </w:rPr>
        <w:t>] DVPSA 01</w:t>
      </w:r>
      <w:r w:rsidR="00C66EDC">
        <w:rPr>
          <w:color w:val="4D4D4D" w:themeColor="accent6"/>
          <w:spacing w:val="0"/>
          <w:sz w:val="28"/>
          <w:szCs w:val="20"/>
        </w:rPr>
        <w:t xml:space="preserve"> and [2022] DVPSA 01</w:t>
      </w:r>
      <w:r w:rsidR="00257AAF" w:rsidRPr="00257AAF">
        <w:rPr>
          <w:color w:val="4D4D4D" w:themeColor="accent6"/>
          <w:spacing w:val="0"/>
          <w:sz w:val="28"/>
          <w:szCs w:val="20"/>
        </w:rPr>
        <w:t>]</w:t>
      </w:r>
    </w:p>
    <w:p w14:paraId="5BA37E2B" w14:textId="77777777" w:rsidR="002E6441" w:rsidRDefault="002F7B02" w:rsidP="00653D67">
      <w:pPr>
        <w:pStyle w:val="Paragraph"/>
        <w:numPr>
          <w:ilvl w:val="0"/>
          <w:numId w:val="26"/>
        </w:numPr>
        <w:ind w:left="357" w:hanging="357"/>
        <w:contextualSpacing/>
        <w:rPr>
          <w:b/>
        </w:rPr>
      </w:pPr>
      <w:r>
        <w:rPr>
          <w:b/>
        </w:rPr>
        <w:t>S</w:t>
      </w:r>
      <w:r w:rsidRPr="00CA494E">
        <w:rPr>
          <w:b/>
        </w:rPr>
        <w:t>ubordinate executives employed in public service bodies</w:t>
      </w:r>
    </w:p>
    <w:p w14:paraId="6F5D6555" w14:textId="41047D2F" w:rsidR="00C14E1B" w:rsidRPr="00C14E1B" w:rsidRDefault="00C14E1B" w:rsidP="00C14E1B">
      <w:pPr>
        <w:pStyle w:val="Paragraph"/>
        <w:ind w:left="357"/>
        <w:rPr>
          <w:bCs w:val="0"/>
        </w:rPr>
      </w:pPr>
      <w:r w:rsidRPr="00C14E1B">
        <w:rPr>
          <w:bCs w:val="0"/>
        </w:rPr>
        <w:t xml:space="preserve">[5.1 substituted by </w:t>
      </w:r>
      <w:r>
        <w:rPr>
          <w:bCs w:val="0"/>
        </w:rPr>
        <w:t>[</w:t>
      </w:r>
      <w:r w:rsidRPr="00C14E1B">
        <w:rPr>
          <w:bCs w:val="0"/>
        </w:rPr>
        <w:t>2021</w:t>
      </w:r>
      <w:r>
        <w:rPr>
          <w:bCs w:val="0"/>
        </w:rPr>
        <w:t>]</w:t>
      </w:r>
      <w:r w:rsidRPr="00C14E1B">
        <w:rPr>
          <w:bCs w:val="0"/>
        </w:rPr>
        <w:t xml:space="preserve"> DVPSA 01]</w:t>
      </w:r>
    </w:p>
    <w:p w14:paraId="005AF396" w14:textId="78BCA14A" w:rsidR="002F7B02" w:rsidRPr="00C14E1B" w:rsidRDefault="00C14E1B" w:rsidP="00C14E1B">
      <w:pPr>
        <w:pStyle w:val="Paragraph"/>
        <w:numPr>
          <w:ilvl w:val="1"/>
          <w:numId w:val="26"/>
        </w:numPr>
        <w:rPr>
          <w:b/>
        </w:rPr>
      </w:pPr>
      <w:r w:rsidRPr="002E04B6">
        <w:t>The values of the remuneration bands for subordinate executives employed in public service bodies are</w:t>
      </w:r>
      <w:r>
        <w:t xml:space="preserve"> the values set out in table 1.</w:t>
      </w:r>
    </w:p>
    <w:p w14:paraId="6E8A45F0" w14:textId="05AC14B3" w:rsidR="00FD4A8E" w:rsidRDefault="00FD4A8E" w:rsidP="006F75D0">
      <w:pPr>
        <w:pStyle w:val="Paragraph"/>
        <w:ind w:left="357"/>
      </w:pPr>
      <w:r>
        <w:t xml:space="preserve">[5.2 varied by </w:t>
      </w:r>
      <w:r>
        <w:rPr>
          <w:bCs w:val="0"/>
        </w:rPr>
        <w:t>[</w:t>
      </w:r>
      <w:r w:rsidRPr="00C14E1B">
        <w:rPr>
          <w:bCs w:val="0"/>
        </w:rPr>
        <w:t>2021</w:t>
      </w:r>
      <w:r>
        <w:rPr>
          <w:bCs w:val="0"/>
        </w:rPr>
        <w:t>]</w:t>
      </w:r>
      <w:r w:rsidRPr="00C14E1B">
        <w:rPr>
          <w:bCs w:val="0"/>
        </w:rPr>
        <w:t xml:space="preserve"> DVPSA 01]</w:t>
      </w:r>
    </w:p>
    <w:p w14:paraId="0AD49763" w14:textId="6E4BD72A" w:rsidR="002E6441" w:rsidRDefault="002F7B02" w:rsidP="0082408F">
      <w:pPr>
        <w:pStyle w:val="Paragraph"/>
        <w:numPr>
          <w:ilvl w:val="1"/>
          <w:numId w:val="26"/>
        </w:numPr>
      </w:pPr>
      <w:r>
        <w:t>The relevant remuneration band for each executive corresponds to:</w:t>
      </w:r>
    </w:p>
    <w:p w14:paraId="753EFB3D" w14:textId="7FB485E0" w:rsidR="002E6441" w:rsidRDefault="002F7B02" w:rsidP="0082408F">
      <w:pPr>
        <w:pStyle w:val="Paragraph"/>
        <w:numPr>
          <w:ilvl w:val="0"/>
          <w:numId w:val="30"/>
        </w:numPr>
      </w:pPr>
      <w:r>
        <w:t xml:space="preserve">if the classification of the executive’s position </w:t>
      </w:r>
      <w:r w:rsidRPr="002E6441">
        <w:rPr>
          <w:b/>
        </w:rPr>
        <w:t>has not</w:t>
      </w:r>
      <w:r>
        <w:t xml:space="preserve"> been determined using the VPS Executive Classification Framework, the </w:t>
      </w:r>
      <w:r w:rsidR="00F7267A" w:rsidRPr="00203BAC">
        <w:t xml:space="preserve">Senior </w:t>
      </w:r>
      <w:r>
        <w:t xml:space="preserve">Executive </w:t>
      </w:r>
      <w:r w:rsidR="00F7267A" w:rsidRPr="00203BAC">
        <w:t>Ser</w:t>
      </w:r>
      <w:r w:rsidR="0074635B" w:rsidRPr="00203BAC">
        <w:t>vice</w:t>
      </w:r>
      <w:r>
        <w:t xml:space="preserve"> classification specified in their contract of </w:t>
      </w:r>
      <w:proofErr w:type="gramStart"/>
      <w:r>
        <w:t>employment;</w:t>
      </w:r>
      <w:proofErr w:type="gramEnd"/>
    </w:p>
    <w:p w14:paraId="53434EA6" w14:textId="0928973F" w:rsidR="002F7B02" w:rsidRDefault="002F7B02" w:rsidP="0082408F">
      <w:pPr>
        <w:pStyle w:val="Paragraph"/>
        <w:numPr>
          <w:ilvl w:val="0"/>
          <w:numId w:val="30"/>
        </w:numPr>
      </w:pPr>
      <w:r>
        <w:t>i</w:t>
      </w:r>
      <w:r w:rsidRPr="008807F7">
        <w:t xml:space="preserve">f the </w:t>
      </w:r>
      <w:r>
        <w:t xml:space="preserve">classification of the </w:t>
      </w:r>
      <w:r w:rsidRPr="008807F7">
        <w:t>executive</w:t>
      </w:r>
      <w:r>
        <w:t>’</w:t>
      </w:r>
      <w:r w:rsidRPr="008807F7">
        <w:t xml:space="preserve">s </w:t>
      </w:r>
      <w:r>
        <w:t>position</w:t>
      </w:r>
      <w:r w:rsidRPr="008807F7">
        <w:t xml:space="preserve"> </w:t>
      </w:r>
      <w:r w:rsidRPr="002E6441">
        <w:rPr>
          <w:b/>
        </w:rPr>
        <w:t>has</w:t>
      </w:r>
      <w:r w:rsidRPr="008807F7">
        <w:t xml:space="preserve"> been </w:t>
      </w:r>
      <w:r>
        <w:t xml:space="preserve">determined </w:t>
      </w:r>
      <w:r w:rsidRPr="008807F7">
        <w:t>using</w:t>
      </w:r>
      <w:r>
        <w:t xml:space="preserve"> the VPS Executive Classification Framework, the Senior Executive Service classification of that position determined under that framework.</w:t>
      </w:r>
    </w:p>
    <w:p w14:paraId="2EC56E71" w14:textId="71B0DD3D" w:rsidR="00750E06" w:rsidRPr="00C14E1B" w:rsidRDefault="00750E06" w:rsidP="00750E06">
      <w:pPr>
        <w:pStyle w:val="Paragraph"/>
        <w:rPr>
          <w:bCs w:val="0"/>
        </w:rPr>
      </w:pPr>
      <w:r w:rsidRPr="00C14E1B">
        <w:rPr>
          <w:bCs w:val="0"/>
        </w:rPr>
        <w:t>[</w:t>
      </w:r>
      <w:r w:rsidR="00012AC3">
        <w:rPr>
          <w:bCs w:val="0"/>
        </w:rPr>
        <w:t xml:space="preserve">Tables </w:t>
      </w:r>
      <w:r w:rsidRPr="00C14E1B">
        <w:rPr>
          <w:bCs w:val="0"/>
        </w:rPr>
        <w:t xml:space="preserve">substituted by </w:t>
      </w:r>
      <w:r>
        <w:rPr>
          <w:bCs w:val="0"/>
        </w:rPr>
        <w:t>[</w:t>
      </w:r>
      <w:r w:rsidR="00C66EDC" w:rsidRPr="00C14E1B">
        <w:rPr>
          <w:bCs w:val="0"/>
        </w:rPr>
        <w:t>202</w:t>
      </w:r>
      <w:r w:rsidR="00C66EDC">
        <w:rPr>
          <w:bCs w:val="0"/>
        </w:rPr>
        <w:t>2</w:t>
      </w:r>
      <w:r>
        <w:rPr>
          <w:bCs w:val="0"/>
        </w:rPr>
        <w:t>]</w:t>
      </w:r>
      <w:r w:rsidRPr="00C14E1B">
        <w:rPr>
          <w:bCs w:val="0"/>
        </w:rPr>
        <w:t xml:space="preserve"> DVPSA 01]</w:t>
      </w:r>
    </w:p>
    <w:p w14:paraId="582D0F3E" w14:textId="7103AE77" w:rsidR="002F7B02" w:rsidRDefault="002F7B02" w:rsidP="002E6441">
      <w:pPr>
        <w:pStyle w:val="Tableheading"/>
      </w:pPr>
      <w:r>
        <w:t xml:space="preserve">Table 1: </w:t>
      </w:r>
      <w:r w:rsidR="00F35486">
        <w:t>V</w:t>
      </w:r>
      <w:r>
        <w:t xml:space="preserve">alues of remuneration bands for subordinate executives </w:t>
      </w:r>
      <w:r w:rsidR="008B1FB9">
        <w:t xml:space="preserve">from 1 July </w:t>
      </w:r>
      <w:r w:rsidR="00441BB3">
        <w:t>2022</w:t>
      </w:r>
    </w:p>
    <w:tbl>
      <w:tblPr>
        <w:tblStyle w:val="ListTable3-Accent2"/>
        <w:tblW w:w="5171" w:type="pct"/>
        <w:tblLook w:val="04A0" w:firstRow="1" w:lastRow="0" w:firstColumn="1" w:lastColumn="0" w:noHBand="0" w:noVBand="1"/>
      </w:tblPr>
      <w:tblGrid>
        <w:gridCol w:w="3149"/>
        <w:gridCol w:w="2413"/>
        <w:gridCol w:w="3227"/>
      </w:tblGrid>
      <w:tr w:rsidR="002F7B02" w:rsidRPr="004E25A2" w14:paraId="7E334779" w14:textId="77777777" w:rsidTr="005B53AB">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791" w:type="pct"/>
          </w:tcPr>
          <w:p w14:paraId="53AEAEAA" w14:textId="77777777" w:rsidR="002F7B02" w:rsidRPr="004B28E7" w:rsidRDefault="002F7B02" w:rsidP="00A153D6">
            <w:pPr>
              <w:pStyle w:val="Textinthetable"/>
              <w:rPr>
                <w:color w:val="FFFFFF" w:themeColor="background1"/>
              </w:rPr>
            </w:pPr>
            <w:r>
              <w:rPr>
                <w:color w:val="FFFFFF" w:themeColor="background1"/>
              </w:rPr>
              <w:t>Classification</w:t>
            </w:r>
          </w:p>
        </w:tc>
        <w:tc>
          <w:tcPr>
            <w:tcW w:w="1373" w:type="pct"/>
          </w:tcPr>
          <w:p w14:paraId="6F6F943C" w14:textId="77777777" w:rsidR="002F7B02" w:rsidRPr="00A153D6" w:rsidRDefault="002F7B02" w:rsidP="00A153D6">
            <w:pPr>
              <w:pStyle w:val="Textinthetable"/>
              <w:jc w:val="right"/>
              <w:cnfStyle w:val="100000000000" w:firstRow="1" w:lastRow="0" w:firstColumn="0" w:lastColumn="0" w:oddVBand="0" w:evenVBand="0" w:oddHBand="0" w:evenHBand="0" w:firstRowFirstColumn="0" w:firstRowLastColumn="0" w:lastRowFirstColumn="0" w:lastRowLastColumn="0"/>
              <w:rPr>
                <w:color w:val="FFFFFF" w:themeColor="background1"/>
              </w:rPr>
            </w:pPr>
            <w:r w:rsidRPr="004B28E7">
              <w:rPr>
                <w:color w:val="FFFFFF" w:themeColor="background1"/>
              </w:rPr>
              <w:t>Base of band TRP</w:t>
            </w:r>
            <w:r w:rsidRPr="004B28E7">
              <w:rPr>
                <w:color w:val="FFFFFF" w:themeColor="background1"/>
              </w:rPr>
              <w:br/>
              <w:t xml:space="preserve">$ per </w:t>
            </w:r>
            <w:r>
              <w:rPr>
                <w:color w:val="FFFFFF" w:themeColor="background1"/>
              </w:rPr>
              <w:t>annum</w:t>
            </w:r>
          </w:p>
        </w:tc>
        <w:tc>
          <w:tcPr>
            <w:tcW w:w="1836" w:type="pct"/>
          </w:tcPr>
          <w:p w14:paraId="2696B1E4" w14:textId="77777777" w:rsidR="002F7B02" w:rsidRPr="00A153D6" w:rsidRDefault="002F7B02" w:rsidP="00A153D6">
            <w:pPr>
              <w:pStyle w:val="Textinthetable"/>
              <w:jc w:val="right"/>
              <w:cnfStyle w:val="100000000000" w:firstRow="1" w:lastRow="0" w:firstColumn="0" w:lastColumn="0" w:oddVBand="0" w:evenVBand="0" w:oddHBand="0" w:evenHBand="0" w:firstRowFirstColumn="0" w:firstRowLastColumn="0" w:lastRowFirstColumn="0" w:lastRowLastColumn="0"/>
              <w:rPr>
                <w:color w:val="FFFFFF" w:themeColor="background1"/>
              </w:rPr>
            </w:pPr>
            <w:r w:rsidRPr="004B28E7">
              <w:rPr>
                <w:color w:val="FFFFFF" w:themeColor="background1"/>
              </w:rPr>
              <w:t>Top of band TRP</w:t>
            </w:r>
            <w:r w:rsidRPr="004B28E7">
              <w:rPr>
                <w:color w:val="FFFFFF" w:themeColor="background1"/>
              </w:rPr>
              <w:br/>
              <w:t xml:space="preserve">$ per </w:t>
            </w:r>
            <w:r>
              <w:rPr>
                <w:color w:val="FFFFFF" w:themeColor="background1"/>
              </w:rPr>
              <w:t>annum</w:t>
            </w:r>
          </w:p>
        </w:tc>
      </w:tr>
      <w:tr w:rsidR="00441BB3" w:rsidRPr="004E25A2" w14:paraId="3810320D" w14:textId="77777777" w:rsidTr="001909BF">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1791" w:type="pct"/>
            <w:tcBorders>
              <w:top w:val="none" w:sz="0" w:space="0" w:color="auto"/>
              <w:bottom w:val="single" w:sz="4" w:space="0" w:color="148A5D"/>
              <w:right w:val="none" w:sz="0" w:space="0" w:color="auto"/>
            </w:tcBorders>
            <w:vAlign w:val="center"/>
          </w:tcPr>
          <w:p w14:paraId="1049F062" w14:textId="05E28C3B" w:rsidR="00441BB3" w:rsidRPr="00163812" w:rsidRDefault="00441BB3" w:rsidP="00441BB3">
            <w:pPr>
              <w:pStyle w:val="Textinthetable"/>
            </w:pPr>
            <w:r w:rsidRPr="00163812">
              <w:t>Senior Executive Service-3</w:t>
            </w:r>
          </w:p>
        </w:tc>
        <w:tc>
          <w:tcPr>
            <w:tcW w:w="1373" w:type="pct"/>
            <w:tcBorders>
              <w:top w:val="none" w:sz="0" w:space="0" w:color="auto"/>
              <w:bottom w:val="single" w:sz="4" w:space="0" w:color="148A5D"/>
            </w:tcBorders>
            <w:vAlign w:val="center"/>
          </w:tcPr>
          <w:p w14:paraId="7F97AA27" w14:textId="3548F57B" w:rsidR="00441BB3" w:rsidRPr="00203BAC" w:rsidRDefault="00441BB3" w:rsidP="00441BB3">
            <w:pPr>
              <w:pStyle w:val="Textinthetable"/>
              <w:jc w:val="right"/>
              <w:cnfStyle w:val="000000100000" w:firstRow="0" w:lastRow="0" w:firstColumn="0" w:lastColumn="0" w:oddVBand="0" w:evenVBand="0" w:oddHBand="1" w:evenHBand="0" w:firstRowFirstColumn="0" w:firstRowLastColumn="0" w:lastRowFirstColumn="0" w:lastRowLastColumn="0"/>
            </w:pPr>
            <w:r>
              <w:t>384,541</w:t>
            </w:r>
          </w:p>
        </w:tc>
        <w:tc>
          <w:tcPr>
            <w:tcW w:w="1836" w:type="pct"/>
            <w:tcBorders>
              <w:top w:val="none" w:sz="0" w:space="0" w:color="auto"/>
              <w:bottom w:val="single" w:sz="4" w:space="0" w:color="148A5D"/>
            </w:tcBorders>
            <w:vAlign w:val="center"/>
          </w:tcPr>
          <w:p w14:paraId="7867901A" w14:textId="4AFE390A" w:rsidR="00441BB3" w:rsidRPr="00203BAC" w:rsidRDefault="00441BB3" w:rsidP="00441BB3">
            <w:pPr>
              <w:pStyle w:val="Textinthetable"/>
              <w:jc w:val="right"/>
              <w:cnfStyle w:val="000000100000" w:firstRow="0" w:lastRow="0" w:firstColumn="0" w:lastColumn="0" w:oddVBand="0" w:evenVBand="0" w:oddHBand="1" w:evenHBand="0" w:firstRowFirstColumn="0" w:firstRowLastColumn="0" w:lastRowFirstColumn="0" w:lastRowLastColumn="0"/>
            </w:pPr>
            <w:r>
              <w:t>511,862</w:t>
            </w:r>
          </w:p>
        </w:tc>
      </w:tr>
      <w:tr w:rsidR="00441BB3" w:rsidRPr="004E25A2" w14:paraId="4809D3B6" w14:textId="77777777" w:rsidTr="001909BF">
        <w:trPr>
          <w:cantSplit/>
          <w:trHeight w:val="567"/>
        </w:trPr>
        <w:tc>
          <w:tcPr>
            <w:cnfStyle w:val="001000000000" w:firstRow="0" w:lastRow="0" w:firstColumn="1" w:lastColumn="0" w:oddVBand="0" w:evenVBand="0" w:oddHBand="0" w:evenHBand="0" w:firstRowFirstColumn="0" w:firstRowLastColumn="0" w:lastRowFirstColumn="0" w:lastRowLastColumn="0"/>
            <w:tcW w:w="1791" w:type="pct"/>
            <w:tcBorders>
              <w:top w:val="single" w:sz="4" w:space="0" w:color="148A5D"/>
              <w:bottom w:val="single" w:sz="4" w:space="0" w:color="148A5D"/>
              <w:right w:val="none" w:sz="0" w:space="0" w:color="auto"/>
            </w:tcBorders>
            <w:vAlign w:val="center"/>
          </w:tcPr>
          <w:p w14:paraId="605CF942" w14:textId="5F2A5440" w:rsidR="00441BB3" w:rsidRPr="00163812" w:rsidRDefault="00441BB3" w:rsidP="00441BB3">
            <w:pPr>
              <w:pStyle w:val="Textinthetable"/>
            </w:pPr>
            <w:r w:rsidRPr="00163812">
              <w:t>Senior Executive Service-2</w:t>
            </w:r>
          </w:p>
        </w:tc>
        <w:tc>
          <w:tcPr>
            <w:tcW w:w="1373" w:type="pct"/>
            <w:tcBorders>
              <w:top w:val="single" w:sz="4" w:space="0" w:color="148A5D"/>
              <w:bottom w:val="single" w:sz="4" w:space="0" w:color="148A5D"/>
            </w:tcBorders>
            <w:vAlign w:val="center"/>
          </w:tcPr>
          <w:p w14:paraId="69D33F54" w14:textId="15DF07CE" w:rsidR="00441BB3" w:rsidRPr="00203BAC" w:rsidRDefault="00441BB3" w:rsidP="00441BB3">
            <w:pPr>
              <w:pStyle w:val="Textinthetable"/>
              <w:jc w:val="right"/>
              <w:cnfStyle w:val="000000000000" w:firstRow="0" w:lastRow="0" w:firstColumn="0" w:lastColumn="0" w:oddVBand="0" w:evenVBand="0" w:oddHBand="0" w:evenHBand="0" w:firstRowFirstColumn="0" w:firstRowLastColumn="0" w:lastRowFirstColumn="0" w:lastRowLastColumn="0"/>
            </w:pPr>
            <w:r>
              <w:t>267,446</w:t>
            </w:r>
          </w:p>
        </w:tc>
        <w:tc>
          <w:tcPr>
            <w:tcW w:w="1836" w:type="pct"/>
            <w:tcBorders>
              <w:top w:val="single" w:sz="4" w:space="0" w:color="148A5D"/>
              <w:bottom w:val="single" w:sz="4" w:space="0" w:color="148A5D"/>
            </w:tcBorders>
            <w:vAlign w:val="center"/>
          </w:tcPr>
          <w:p w14:paraId="68315800" w14:textId="283B3524" w:rsidR="00441BB3" w:rsidRPr="00203BAC" w:rsidRDefault="00441BB3" w:rsidP="00441BB3">
            <w:pPr>
              <w:pStyle w:val="Textinthetable"/>
              <w:jc w:val="right"/>
              <w:cnfStyle w:val="000000000000" w:firstRow="0" w:lastRow="0" w:firstColumn="0" w:lastColumn="0" w:oddVBand="0" w:evenVBand="0" w:oddHBand="0" w:evenHBand="0" w:firstRowFirstColumn="0" w:firstRowLastColumn="0" w:lastRowFirstColumn="0" w:lastRowLastColumn="0"/>
            </w:pPr>
            <w:r>
              <w:t>384,540</w:t>
            </w:r>
          </w:p>
        </w:tc>
      </w:tr>
      <w:tr w:rsidR="00441BB3" w:rsidRPr="004E25A2" w14:paraId="57DB2873" w14:textId="77777777" w:rsidTr="001909BF">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1791" w:type="pct"/>
            <w:tcBorders>
              <w:top w:val="single" w:sz="4" w:space="0" w:color="148A5D"/>
              <w:bottom w:val="none" w:sz="0" w:space="0" w:color="auto"/>
              <w:right w:val="none" w:sz="0" w:space="0" w:color="auto"/>
            </w:tcBorders>
            <w:vAlign w:val="center"/>
          </w:tcPr>
          <w:p w14:paraId="3C0BD38B" w14:textId="59E3F48F" w:rsidR="00441BB3" w:rsidRPr="00163812" w:rsidRDefault="00441BB3" w:rsidP="00441BB3">
            <w:pPr>
              <w:pStyle w:val="Textinthetable"/>
              <w:rPr>
                <w:b/>
              </w:rPr>
            </w:pPr>
            <w:r w:rsidRPr="00163812">
              <w:t>Senior Executive Service-1</w:t>
            </w:r>
          </w:p>
        </w:tc>
        <w:tc>
          <w:tcPr>
            <w:tcW w:w="1373" w:type="pct"/>
            <w:tcBorders>
              <w:top w:val="single" w:sz="4" w:space="0" w:color="148A5D"/>
              <w:bottom w:val="none" w:sz="0" w:space="0" w:color="auto"/>
            </w:tcBorders>
            <w:vAlign w:val="center"/>
          </w:tcPr>
          <w:p w14:paraId="2CBF60F3" w14:textId="02726E9D" w:rsidR="00441BB3" w:rsidRPr="00203BAC" w:rsidRDefault="00441BB3" w:rsidP="00441BB3">
            <w:pPr>
              <w:pStyle w:val="Textinthetable"/>
              <w:jc w:val="right"/>
              <w:cnfStyle w:val="000000100000" w:firstRow="0" w:lastRow="0" w:firstColumn="0" w:lastColumn="0" w:oddVBand="0" w:evenVBand="0" w:oddHBand="1" w:evenHBand="0" w:firstRowFirstColumn="0" w:firstRowLastColumn="0" w:lastRowFirstColumn="0" w:lastRowLastColumn="0"/>
            </w:pPr>
            <w:r w:rsidRPr="00B14611">
              <w:t>207,116</w:t>
            </w:r>
          </w:p>
        </w:tc>
        <w:tc>
          <w:tcPr>
            <w:tcW w:w="1836" w:type="pct"/>
            <w:tcBorders>
              <w:top w:val="single" w:sz="4" w:space="0" w:color="148A5D"/>
              <w:bottom w:val="none" w:sz="0" w:space="0" w:color="auto"/>
            </w:tcBorders>
            <w:vAlign w:val="center"/>
          </w:tcPr>
          <w:p w14:paraId="44F721DE" w14:textId="7B0A29EA" w:rsidR="00441BB3" w:rsidRPr="00203BAC" w:rsidRDefault="00441BB3" w:rsidP="00441BB3">
            <w:pPr>
              <w:pStyle w:val="Textinthetable"/>
              <w:jc w:val="right"/>
              <w:cnfStyle w:val="000000100000" w:firstRow="0" w:lastRow="0" w:firstColumn="0" w:lastColumn="0" w:oddVBand="0" w:evenVBand="0" w:oddHBand="1" w:evenHBand="0" w:firstRowFirstColumn="0" w:firstRowLastColumn="0" w:lastRowFirstColumn="0" w:lastRowLastColumn="0"/>
            </w:pPr>
            <w:r>
              <w:t>267,445</w:t>
            </w:r>
          </w:p>
        </w:tc>
      </w:tr>
    </w:tbl>
    <w:p w14:paraId="0DABA5B6" w14:textId="157AEB14" w:rsidR="002F7B02" w:rsidRDefault="002F7B02" w:rsidP="00E302F6">
      <w:pPr>
        <w:pStyle w:val="Notesfortablesfigures"/>
      </w:pPr>
      <w:r w:rsidRPr="00BE04D4">
        <w:t>Note: the above values are for executives</w:t>
      </w:r>
      <w:r>
        <w:t xml:space="preserve"> </w:t>
      </w:r>
      <w:r w:rsidRPr="00BE04D4">
        <w:t xml:space="preserve">employed on a 1.0 FTE </w:t>
      </w:r>
      <w:proofErr w:type="gramStart"/>
      <w:r w:rsidRPr="00BE04D4">
        <w:t>basis, and</w:t>
      </w:r>
      <w:proofErr w:type="gramEnd"/>
      <w:r w:rsidRPr="00BE04D4">
        <w:t xml:space="preserve"> apply </w:t>
      </w:r>
      <w:r w:rsidRPr="00540652">
        <w:t>pro rata</w:t>
      </w:r>
      <w:r w:rsidRPr="00BE04D4">
        <w:t xml:space="preserve"> to executives employed on a part-time basis.</w:t>
      </w:r>
    </w:p>
    <w:p w14:paraId="774158A2" w14:textId="5056C038" w:rsidR="002F7B02" w:rsidRPr="00210E02" w:rsidRDefault="002F7B02" w:rsidP="00950311">
      <w:pPr>
        <w:pStyle w:val="VIRTHeading3"/>
        <w:keepNext/>
      </w:pPr>
      <w:r>
        <w:lastRenderedPageBreak/>
        <w:t>Part 3 – Remuneration bands for public service body Heads</w:t>
      </w:r>
      <w:r w:rsidR="00257AAF">
        <w:br/>
      </w:r>
      <w:r w:rsidR="00257AAF" w:rsidRPr="00257AAF">
        <w:rPr>
          <w:color w:val="4D4D4D" w:themeColor="accent6"/>
          <w:spacing w:val="0"/>
          <w:sz w:val="28"/>
          <w:szCs w:val="20"/>
        </w:rPr>
        <w:t>[varied by [202</w:t>
      </w:r>
      <w:r w:rsidR="00F11041">
        <w:rPr>
          <w:color w:val="4D4D4D" w:themeColor="accent6"/>
          <w:spacing w:val="0"/>
          <w:sz w:val="28"/>
          <w:szCs w:val="20"/>
        </w:rPr>
        <w:t>1</w:t>
      </w:r>
      <w:r w:rsidR="00257AAF" w:rsidRPr="00257AAF">
        <w:rPr>
          <w:color w:val="4D4D4D" w:themeColor="accent6"/>
          <w:spacing w:val="0"/>
          <w:sz w:val="28"/>
          <w:szCs w:val="20"/>
        </w:rPr>
        <w:t>] DVPSA 01</w:t>
      </w:r>
      <w:r w:rsidR="00441BB3">
        <w:rPr>
          <w:color w:val="4D4D4D" w:themeColor="accent6"/>
          <w:spacing w:val="0"/>
          <w:sz w:val="28"/>
          <w:szCs w:val="20"/>
        </w:rPr>
        <w:t xml:space="preserve"> and [2022]</w:t>
      </w:r>
      <w:r w:rsidR="00E72C8A">
        <w:rPr>
          <w:color w:val="4D4D4D" w:themeColor="accent6"/>
          <w:spacing w:val="0"/>
          <w:sz w:val="28"/>
          <w:szCs w:val="20"/>
        </w:rPr>
        <w:t xml:space="preserve"> DVPSA 01</w:t>
      </w:r>
      <w:r w:rsidR="00257AAF" w:rsidRPr="00257AAF">
        <w:rPr>
          <w:color w:val="4D4D4D" w:themeColor="accent6"/>
          <w:spacing w:val="0"/>
          <w:sz w:val="28"/>
          <w:szCs w:val="20"/>
        </w:rPr>
        <w:t>]</w:t>
      </w:r>
    </w:p>
    <w:p w14:paraId="6996C8A7" w14:textId="77777777" w:rsidR="003B5E48" w:rsidRDefault="002F7B02" w:rsidP="00653D67">
      <w:pPr>
        <w:pStyle w:val="Paragraph"/>
        <w:numPr>
          <w:ilvl w:val="0"/>
          <w:numId w:val="26"/>
        </w:numPr>
        <w:ind w:left="357" w:hanging="357"/>
        <w:contextualSpacing/>
        <w:rPr>
          <w:b/>
        </w:rPr>
      </w:pPr>
      <w:r w:rsidRPr="003B5E48">
        <w:rPr>
          <w:b/>
        </w:rPr>
        <w:t>Administrative Office Heads</w:t>
      </w:r>
    </w:p>
    <w:p w14:paraId="1A03DCDF" w14:textId="481B1EF1" w:rsidR="00950311" w:rsidRDefault="00950311" w:rsidP="00950311">
      <w:pPr>
        <w:pStyle w:val="Paragraph"/>
        <w:ind w:left="357"/>
      </w:pPr>
      <w:r w:rsidRPr="00C14E1B">
        <w:rPr>
          <w:bCs w:val="0"/>
        </w:rPr>
        <w:t>[</w:t>
      </w:r>
      <w:r>
        <w:rPr>
          <w:bCs w:val="0"/>
        </w:rPr>
        <w:t>6</w:t>
      </w:r>
      <w:r w:rsidRPr="00C14E1B">
        <w:rPr>
          <w:bCs w:val="0"/>
        </w:rPr>
        <w:t xml:space="preserve">.1 substituted by </w:t>
      </w:r>
      <w:r>
        <w:rPr>
          <w:bCs w:val="0"/>
        </w:rPr>
        <w:t>[</w:t>
      </w:r>
      <w:r w:rsidRPr="00C14E1B">
        <w:rPr>
          <w:bCs w:val="0"/>
        </w:rPr>
        <w:t>2021</w:t>
      </w:r>
      <w:r>
        <w:rPr>
          <w:bCs w:val="0"/>
        </w:rPr>
        <w:t>]</w:t>
      </w:r>
      <w:r w:rsidRPr="00C14E1B">
        <w:rPr>
          <w:bCs w:val="0"/>
        </w:rPr>
        <w:t xml:space="preserve"> DVPSA 01]</w:t>
      </w:r>
    </w:p>
    <w:p w14:paraId="37710479" w14:textId="6B4C1BD3" w:rsidR="005E0795" w:rsidRPr="00410F4B" w:rsidRDefault="00012AC3" w:rsidP="00410F4B">
      <w:pPr>
        <w:pStyle w:val="Paragraph"/>
        <w:numPr>
          <w:ilvl w:val="1"/>
          <w:numId w:val="26"/>
        </w:numPr>
      </w:pPr>
      <w:r w:rsidRPr="00F377B1">
        <w:t>The values of the remuneration bands for Administrative Office Heads are the values set out in table 2.</w:t>
      </w:r>
    </w:p>
    <w:p w14:paraId="1852AA88" w14:textId="6F913279" w:rsidR="003B5E48" w:rsidRDefault="002F7B02" w:rsidP="002E6441">
      <w:pPr>
        <w:pStyle w:val="Paragraph"/>
        <w:numPr>
          <w:ilvl w:val="1"/>
          <w:numId w:val="26"/>
        </w:numPr>
      </w:pPr>
      <w:r>
        <w:t xml:space="preserve">This clause applies to an Administrative Office Head if the classification of their position </w:t>
      </w:r>
      <w:r w:rsidRPr="00C7209E">
        <w:t>has not</w:t>
      </w:r>
      <w:r>
        <w:t xml:space="preserve"> been determined using the VPS Executive Classification Framework. T</w:t>
      </w:r>
      <w:r w:rsidRPr="008807F7">
        <w:t xml:space="preserve">he relevant remuneration band </w:t>
      </w:r>
      <w:r>
        <w:t>for that Administrative Office Head is:</w:t>
      </w:r>
    </w:p>
    <w:p w14:paraId="01374C33" w14:textId="6550FF28" w:rsidR="003B5E48" w:rsidRDefault="002F7B02" w:rsidP="002E6441">
      <w:pPr>
        <w:pStyle w:val="Paragraph"/>
        <w:numPr>
          <w:ilvl w:val="0"/>
          <w:numId w:val="32"/>
        </w:numPr>
      </w:pPr>
      <w:r>
        <w:t>if their TRP (based on 1.0 FTE) immediately prior to the making of this Determination was $</w:t>
      </w:r>
      <w:r w:rsidRPr="00E0124D">
        <w:t>360,001</w:t>
      </w:r>
      <w:r>
        <w:t xml:space="preserve"> per annum or greater, Administrative Office Head-</w:t>
      </w:r>
      <w:proofErr w:type="gramStart"/>
      <w:r>
        <w:t>3;</w:t>
      </w:r>
      <w:proofErr w:type="gramEnd"/>
    </w:p>
    <w:p w14:paraId="6E2A7898" w14:textId="1F68F3CB" w:rsidR="003B5E48" w:rsidRDefault="002F7B02" w:rsidP="002E6441">
      <w:pPr>
        <w:pStyle w:val="Paragraph"/>
        <w:numPr>
          <w:ilvl w:val="0"/>
          <w:numId w:val="32"/>
        </w:numPr>
      </w:pPr>
      <w:r>
        <w:t>if their TRP (based on 1.0 FTE) immediately prior to the making of this Determination was between $</w:t>
      </w:r>
      <w:r w:rsidRPr="00E0124D">
        <w:t>249,701</w:t>
      </w:r>
      <w:r>
        <w:t xml:space="preserve"> and $360,000 (inclusive) per annum, Administrative Office Head-</w:t>
      </w:r>
      <w:proofErr w:type="gramStart"/>
      <w:r>
        <w:t>2;</w:t>
      </w:r>
      <w:proofErr w:type="gramEnd"/>
    </w:p>
    <w:p w14:paraId="3BC42430" w14:textId="6D5DCC24" w:rsidR="002F7B02" w:rsidRDefault="002F7B02" w:rsidP="002E6441">
      <w:pPr>
        <w:pStyle w:val="Paragraph"/>
        <w:numPr>
          <w:ilvl w:val="0"/>
          <w:numId w:val="32"/>
        </w:numPr>
      </w:pPr>
      <w:r>
        <w:t>if their TRP (based on 1.0 FTE) immediately prior to the making of this Determination was $</w:t>
      </w:r>
      <w:r w:rsidRPr="00E0124D">
        <w:t>249,700</w:t>
      </w:r>
      <w:r>
        <w:t xml:space="preserve"> per annum or less, Administrative Office Head-1.</w:t>
      </w:r>
    </w:p>
    <w:p w14:paraId="6EAD13BC" w14:textId="5A79431E" w:rsidR="002F7B02" w:rsidRDefault="002F7B02" w:rsidP="000B6F5A">
      <w:pPr>
        <w:pStyle w:val="Paragraph"/>
        <w:numPr>
          <w:ilvl w:val="1"/>
          <w:numId w:val="34"/>
        </w:numPr>
      </w:pPr>
      <w:r>
        <w:t xml:space="preserve">This clause applies to an Administrative Office Head if the classification of their position </w:t>
      </w:r>
      <w:r w:rsidRPr="00DB0D2B">
        <w:t>has</w:t>
      </w:r>
      <w:r>
        <w:t xml:space="preserve"> been determined using the VPS Executive Classification Framework. The relevant remuneration band for that Administrative Office Head corresponds to the Administrative Office Head classification of that position determined under that framework.</w:t>
      </w:r>
    </w:p>
    <w:p w14:paraId="7910C5D7" w14:textId="4FF6EEA5" w:rsidR="00950311" w:rsidRPr="00950311" w:rsidRDefault="00950311" w:rsidP="00257AAF">
      <w:pPr>
        <w:pStyle w:val="Paragraph"/>
        <w:keepNext/>
        <w:rPr>
          <w:bCs w:val="0"/>
        </w:rPr>
      </w:pPr>
      <w:r w:rsidRPr="00C14E1B">
        <w:rPr>
          <w:bCs w:val="0"/>
        </w:rPr>
        <w:lastRenderedPageBreak/>
        <w:t>[</w:t>
      </w:r>
      <w:r>
        <w:rPr>
          <w:bCs w:val="0"/>
        </w:rPr>
        <w:t xml:space="preserve">Tables </w:t>
      </w:r>
      <w:r w:rsidRPr="00C14E1B">
        <w:rPr>
          <w:bCs w:val="0"/>
        </w:rPr>
        <w:t xml:space="preserve">substituted by </w:t>
      </w:r>
      <w:r>
        <w:rPr>
          <w:bCs w:val="0"/>
        </w:rPr>
        <w:t>[</w:t>
      </w:r>
      <w:r w:rsidR="0059753B" w:rsidRPr="00C14E1B">
        <w:rPr>
          <w:bCs w:val="0"/>
        </w:rPr>
        <w:t>202</w:t>
      </w:r>
      <w:r w:rsidR="0059753B">
        <w:rPr>
          <w:bCs w:val="0"/>
        </w:rPr>
        <w:t>2</w:t>
      </w:r>
      <w:r>
        <w:rPr>
          <w:bCs w:val="0"/>
        </w:rPr>
        <w:t>]</w:t>
      </w:r>
      <w:r w:rsidRPr="00C14E1B">
        <w:rPr>
          <w:bCs w:val="0"/>
        </w:rPr>
        <w:t xml:space="preserve"> DVPSA 01]</w:t>
      </w:r>
    </w:p>
    <w:p w14:paraId="00DB0C63" w14:textId="34794C7C" w:rsidR="002F7B02" w:rsidRDefault="002F7B02" w:rsidP="00257AAF">
      <w:pPr>
        <w:pStyle w:val="Tableheading"/>
      </w:pPr>
      <w:r>
        <w:t xml:space="preserve">Table </w:t>
      </w:r>
      <w:r w:rsidR="00950311">
        <w:t>2</w:t>
      </w:r>
      <w:r>
        <w:t xml:space="preserve">: </w:t>
      </w:r>
      <w:r w:rsidR="0059753B">
        <w:t xml:space="preserve">Values </w:t>
      </w:r>
      <w:r>
        <w:t xml:space="preserve">of remuneration bands for Administrative Office Heads </w:t>
      </w:r>
      <w:r w:rsidR="008B1FB9">
        <w:t xml:space="preserve">from 1 July </w:t>
      </w:r>
      <w:r w:rsidR="0059753B">
        <w:t>2022</w:t>
      </w:r>
    </w:p>
    <w:tbl>
      <w:tblPr>
        <w:tblStyle w:val="ListTable3-Accent2"/>
        <w:tblW w:w="5000" w:type="pct"/>
        <w:tblLook w:val="04A0" w:firstRow="1" w:lastRow="0" w:firstColumn="1" w:lastColumn="0" w:noHBand="0" w:noVBand="1"/>
      </w:tblPr>
      <w:tblGrid>
        <w:gridCol w:w="2852"/>
        <w:gridCol w:w="2373"/>
        <w:gridCol w:w="3273"/>
      </w:tblGrid>
      <w:tr w:rsidR="002F7B02" w:rsidRPr="004E25A2" w14:paraId="34127A3A" w14:textId="77777777" w:rsidTr="001909BF">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678" w:type="pct"/>
          </w:tcPr>
          <w:p w14:paraId="6E76D375" w14:textId="77777777" w:rsidR="002F7B02" w:rsidRPr="00A153D6" w:rsidRDefault="002F7B02" w:rsidP="00257AAF">
            <w:pPr>
              <w:pStyle w:val="Textinthetable"/>
              <w:keepNext/>
              <w:rPr>
                <w:color w:val="FFFFFF" w:themeColor="background1"/>
              </w:rPr>
            </w:pPr>
            <w:r w:rsidRPr="00A153D6">
              <w:rPr>
                <w:color w:val="FFFFFF" w:themeColor="background1"/>
              </w:rPr>
              <w:t>Classification</w:t>
            </w:r>
          </w:p>
        </w:tc>
        <w:tc>
          <w:tcPr>
            <w:tcW w:w="1396" w:type="pct"/>
            <w:shd w:val="clear" w:color="auto" w:fill="148A5D"/>
          </w:tcPr>
          <w:p w14:paraId="5F9B10C3" w14:textId="77777777" w:rsidR="002F7B02" w:rsidRPr="00A153D6" w:rsidRDefault="002F7B02" w:rsidP="00257AAF">
            <w:pPr>
              <w:pStyle w:val="Textinthetable"/>
              <w:keepNext/>
              <w:jc w:val="right"/>
              <w:cnfStyle w:val="100000000000" w:firstRow="1" w:lastRow="0" w:firstColumn="0" w:lastColumn="0" w:oddVBand="0" w:evenVBand="0" w:oddHBand="0" w:evenHBand="0" w:firstRowFirstColumn="0" w:firstRowLastColumn="0" w:lastRowFirstColumn="0" w:lastRowLastColumn="0"/>
              <w:rPr>
                <w:b w:val="0"/>
                <w:bCs/>
                <w:color w:val="FFFFFF" w:themeColor="background1"/>
              </w:rPr>
            </w:pPr>
            <w:r w:rsidRPr="00A153D6">
              <w:rPr>
                <w:color w:val="FFFFFF" w:themeColor="background1"/>
              </w:rPr>
              <w:t>Base of band TRP</w:t>
            </w:r>
            <w:r w:rsidRPr="00A153D6">
              <w:rPr>
                <w:color w:val="FFFFFF" w:themeColor="background1"/>
              </w:rPr>
              <w:br/>
              <w:t>$ per annum</w:t>
            </w:r>
          </w:p>
        </w:tc>
        <w:tc>
          <w:tcPr>
            <w:tcW w:w="1926" w:type="pct"/>
          </w:tcPr>
          <w:p w14:paraId="5ADEE560" w14:textId="77777777" w:rsidR="002F7B02" w:rsidRPr="00A153D6" w:rsidRDefault="002F7B02" w:rsidP="00257AAF">
            <w:pPr>
              <w:pStyle w:val="Textinthetable"/>
              <w:keepNext/>
              <w:jc w:val="right"/>
              <w:cnfStyle w:val="100000000000" w:firstRow="1" w:lastRow="0" w:firstColumn="0" w:lastColumn="0" w:oddVBand="0" w:evenVBand="0" w:oddHBand="0" w:evenHBand="0" w:firstRowFirstColumn="0" w:firstRowLastColumn="0" w:lastRowFirstColumn="0" w:lastRowLastColumn="0"/>
              <w:rPr>
                <w:b w:val="0"/>
                <w:bCs/>
                <w:color w:val="FFFFFF" w:themeColor="background1"/>
              </w:rPr>
            </w:pPr>
            <w:r w:rsidRPr="00A153D6">
              <w:rPr>
                <w:color w:val="FFFFFF" w:themeColor="background1"/>
              </w:rPr>
              <w:t>Top of band TRP</w:t>
            </w:r>
            <w:r w:rsidRPr="00A153D6">
              <w:rPr>
                <w:color w:val="FFFFFF" w:themeColor="background1"/>
              </w:rPr>
              <w:br/>
              <w:t>$ per annum</w:t>
            </w:r>
          </w:p>
        </w:tc>
      </w:tr>
      <w:tr w:rsidR="006144F2" w:rsidRPr="004E25A2" w14:paraId="1AD100BA" w14:textId="77777777" w:rsidTr="001909BF">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1678" w:type="pct"/>
            <w:vAlign w:val="center"/>
          </w:tcPr>
          <w:p w14:paraId="43E7E18E" w14:textId="77777777" w:rsidR="006144F2" w:rsidRPr="004B28E7" w:rsidRDefault="006144F2" w:rsidP="006144F2">
            <w:pPr>
              <w:pStyle w:val="Textinthetable"/>
              <w:keepNext/>
              <w:rPr>
                <w:b/>
              </w:rPr>
            </w:pPr>
            <w:r w:rsidRPr="004B28E7">
              <w:t>A</w:t>
            </w:r>
            <w:r>
              <w:t>dministrative Office Head</w:t>
            </w:r>
            <w:r w:rsidRPr="004B28E7">
              <w:t>-</w:t>
            </w:r>
            <w:r>
              <w:t>3</w:t>
            </w:r>
          </w:p>
        </w:tc>
        <w:tc>
          <w:tcPr>
            <w:tcW w:w="1396" w:type="pct"/>
            <w:tcBorders>
              <w:bottom w:val="single" w:sz="4" w:space="0" w:color="148A5D"/>
            </w:tcBorders>
            <w:vAlign w:val="center"/>
          </w:tcPr>
          <w:p w14:paraId="31C4E04D" w14:textId="2C77FC80" w:rsidR="006144F2" w:rsidRPr="00203BAC" w:rsidRDefault="006144F2" w:rsidP="006144F2">
            <w:pPr>
              <w:pStyle w:val="Textinthetable"/>
              <w:keepNext/>
              <w:jc w:val="right"/>
              <w:cnfStyle w:val="000000100000" w:firstRow="0" w:lastRow="0" w:firstColumn="0" w:lastColumn="0" w:oddVBand="0" w:evenVBand="0" w:oddHBand="1" w:evenHBand="0" w:firstRowFirstColumn="0" w:firstRowLastColumn="0" w:lastRowFirstColumn="0" w:lastRowLastColumn="0"/>
            </w:pPr>
            <w:r>
              <w:t>384,541</w:t>
            </w:r>
          </w:p>
        </w:tc>
        <w:tc>
          <w:tcPr>
            <w:tcW w:w="1926" w:type="pct"/>
            <w:vAlign w:val="center"/>
          </w:tcPr>
          <w:p w14:paraId="68DDAA09" w14:textId="121E90F8" w:rsidR="006144F2" w:rsidRPr="00203BAC" w:rsidRDefault="006144F2" w:rsidP="006144F2">
            <w:pPr>
              <w:pStyle w:val="Textinthetable"/>
              <w:keepNext/>
              <w:jc w:val="right"/>
              <w:cnfStyle w:val="000000100000" w:firstRow="0" w:lastRow="0" w:firstColumn="0" w:lastColumn="0" w:oddVBand="0" w:evenVBand="0" w:oddHBand="1" w:evenHBand="0" w:firstRowFirstColumn="0" w:firstRowLastColumn="0" w:lastRowFirstColumn="0" w:lastRowLastColumn="0"/>
            </w:pPr>
            <w:r>
              <w:t>511,862</w:t>
            </w:r>
          </w:p>
        </w:tc>
      </w:tr>
      <w:tr w:rsidR="006144F2" w:rsidRPr="004E25A2" w14:paraId="6C6D14C0" w14:textId="77777777" w:rsidTr="001909BF">
        <w:trPr>
          <w:cantSplit/>
          <w:trHeight w:val="567"/>
        </w:trPr>
        <w:tc>
          <w:tcPr>
            <w:cnfStyle w:val="001000000000" w:firstRow="0" w:lastRow="0" w:firstColumn="1" w:lastColumn="0" w:oddVBand="0" w:evenVBand="0" w:oddHBand="0" w:evenHBand="0" w:firstRowFirstColumn="0" w:firstRowLastColumn="0" w:lastRowFirstColumn="0" w:lastRowLastColumn="0"/>
            <w:tcW w:w="1678" w:type="pct"/>
            <w:vAlign w:val="center"/>
          </w:tcPr>
          <w:p w14:paraId="5F1590CC" w14:textId="77777777" w:rsidR="006144F2" w:rsidRPr="004B28E7" w:rsidRDefault="006144F2" w:rsidP="006144F2">
            <w:pPr>
              <w:pStyle w:val="Textinthetable"/>
              <w:keepNext/>
              <w:rPr>
                <w:b/>
              </w:rPr>
            </w:pPr>
            <w:r w:rsidRPr="004B28E7">
              <w:t>A</w:t>
            </w:r>
            <w:r>
              <w:t>dministrative Office Head</w:t>
            </w:r>
            <w:r w:rsidRPr="004B28E7">
              <w:t>-</w:t>
            </w:r>
            <w:r>
              <w:t>2</w:t>
            </w:r>
          </w:p>
        </w:tc>
        <w:tc>
          <w:tcPr>
            <w:tcW w:w="1396" w:type="pct"/>
            <w:tcBorders>
              <w:top w:val="single" w:sz="4" w:space="0" w:color="148A5D"/>
            </w:tcBorders>
            <w:vAlign w:val="center"/>
          </w:tcPr>
          <w:p w14:paraId="5960C8E9" w14:textId="39AC4519" w:rsidR="006144F2" w:rsidRPr="00203BAC" w:rsidRDefault="006144F2" w:rsidP="006144F2">
            <w:pPr>
              <w:pStyle w:val="Textinthetable"/>
              <w:keepNext/>
              <w:jc w:val="right"/>
              <w:cnfStyle w:val="000000000000" w:firstRow="0" w:lastRow="0" w:firstColumn="0" w:lastColumn="0" w:oddVBand="0" w:evenVBand="0" w:oddHBand="0" w:evenHBand="0" w:firstRowFirstColumn="0" w:firstRowLastColumn="0" w:lastRowFirstColumn="0" w:lastRowLastColumn="0"/>
            </w:pPr>
            <w:r>
              <w:t>267,446</w:t>
            </w:r>
          </w:p>
        </w:tc>
        <w:tc>
          <w:tcPr>
            <w:tcW w:w="1926" w:type="pct"/>
            <w:vAlign w:val="center"/>
          </w:tcPr>
          <w:p w14:paraId="71087493" w14:textId="20E3A31B" w:rsidR="006144F2" w:rsidRPr="00203BAC" w:rsidRDefault="006144F2" w:rsidP="006144F2">
            <w:pPr>
              <w:pStyle w:val="Textinthetable"/>
              <w:keepNext/>
              <w:jc w:val="right"/>
              <w:cnfStyle w:val="000000000000" w:firstRow="0" w:lastRow="0" w:firstColumn="0" w:lastColumn="0" w:oddVBand="0" w:evenVBand="0" w:oddHBand="0" w:evenHBand="0" w:firstRowFirstColumn="0" w:firstRowLastColumn="0" w:lastRowFirstColumn="0" w:lastRowLastColumn="0"/>
            </w:pPr>
            <w:r>
              <w:t>384,540</w:t>
            </w:r>
          </w:p>
        </w:tc>
      </w:tr>
      <w:tr w:rsidR="006144F2" w:rsidRPr="004E25A2" w14:paraId="6A1EB7FE" w14:textId="77777777" w:rsidTr="004C508B">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1678" w:type="pct"/>
            <w:vAlign w:val="center"/>
          </w:tcPr>
          <w:p w14:paraId="2FC1F293" w14:textId="77777777" w:rsidR="006144F2" w:rsidRPr="004B28E7" w:rsidRDefault="006144F2" w:rsidP="006144F2">
            <w:pPr>
              <w:pStyle w:val="Textinthetable"/>
              <w:keepLines/>
              <w:rPr>
                <w:b/>
              </w:rPr>
            </w:pPr>
            <w:r w:rsidRPr="004B28E7">
              <w:t>A</w:t>
            </w:r>
            <w:r>
              <w:t>dministrative Office Head</w:t>
            </w:r>
            <w:r w:rsidRPr="004B28E7">
              <w:t>-</w:t>
            </w:r>
            <w:r>
              <w:t>1</w:t>
            </w:r>
          </w:p>
        </w:tc>
        <w:tc>
          <w:tcPr>
            <w:tcW w:w="1396" w:type="pct"/>
            <w:vAlign w:val="center"/>
          </w:tcPr>
          <w:p w14:paraId="3E83CFBD" w14:textId="57F5002C" w:rsidR="006144F2" w:rsidRPr="00203BAC" w:rsidRDefault="006144F2" w:rsidP="006144F2">
            <w:pPr>
              <w:pStyle w:val="Textinthetable"/>
              <w:keepLines/>
              <w:jc w:val="right"/>
              <w:cnfStyle w:val="000000100000" w:firstRow="0" w:lastRow="0" w:firstColumn="0" w:lastColumn="0" w:oddVBand="0" w:evenVBand="0" w:oddHBand="1" w:evenHBand="0" w:firstRowFirstColumn="0" w:firstRowLastColumn="0" w:lastRowFirstColumn="0" w:lastRowLastColumn="0"/>
            </w:pPr>
            <w:r w:rsidRPr="00B14611">
              <w:t>207,116</w:t>
            </w:r>
          </w:p>
        </w:tc>
        <w:tc>
          <w:tcPr>
            <w:tcW w:w="1926" w:type="pct"/>
            <w:vAlign w:val="center"/>
          </w:tcPr>
          <w:p w14:paraId="61C5536F" w14:textId="6D148F1E" w:rsidR="006144F2" w:rsidRPr="00203BAC" w:rsidRDefault="006144F2" w:rsidP="006144F2">
            <w:pPr>
              <w:pStyle w:val="Textinthetable"/>
              <w:keepLines/>
              <w:jc w:val="right"/>
              <w:cnfStyle w:val="000000100000" w:firstRow="0" w:lastRow="0" w:firstColumn="0" w:lastColumn="0" w:oddVBand="0" w:evenVBand="0" w:oddHBand="1" w:evenHBand="0" w:firstRowFirstColumn="0" w:firstRowLastColumn="0" w:lastRowFirstColumn="0" w:lastRowLastColumn="0"/>
            </w:pPr>
            <w:r>
              <w:t>267,445</w:t>
            </w:r>
          </w:p>
        </w:tc>
      </w:tr>
    </w:tbl>
    <w:p w14:paraId="0F4113D0" w14:textId="39D80526" w:rsidR="002F7B02" w:rsidRDefault="002F7B02" w:rsidP="00257AAF">
      <w:pPr>
        <w:pStyle w:val="Notesfortablesfigures"/>
        <w:keepLines/>
      </w:pPr>
      <w:r w:rsidRPr="00BE04D4">
        <w:t>Note: the above values are for executives</w:t>
      </w:r>
      <w:r>
        <w:t xml:space="preserve"> </w:t>
      </w:r>
      <w:r w:rsidRPr="00BE04D4">
        <w:t xml:space="preserve">employed on a 1.0 FTE </w:t>
      </w:r>
      <w:proofErr w:type="gramStart"/>
      <w:r w:rsidRPr="00BE04D4">
        <w:t>basis, and</w:t>
      </w:r>
      <w:proofErr w:type="gramEnd"/>
      <w:r w:rsidRPr="00BE04D4">
        <w:t xml:space="preserve"> apply </w:t>
      </w:r>
      <w:r w:rsidRPr="00C7209E">
        <w:t>pro rata</w:t>
      </w:r>
      <w:r w:rsidRPr="00BE04D4">
        <w:t xml:space="preserve"> to executives employed on a part-time basis.</w:t>
      </w:r>
    </w:p>
    <w:p w14:paraId="07BB42DF" w14:textId="77777777" w:rsidR="00A153D6" w:rsidRDefault="002F7B02" w:rsidP="000B6F5A">
      <w:pPr>
        <w:pStyle w:val="Paragraph"/>
        <w:numPr>
          <w:ilvl w:val="0"/>
          <w:numId w:val="34"/>
        </w:numPr>
        <w:ind w:left="357" w:hanging="357"/>
        <w:contextualSpacing/>
        <w:rPr>
          <w:b/>
        </w:rPr>
      </w:pPr>
      <w:r w:rsidRPr="00A153D6">
        <w:rPr>
          <w:b/>
        </w:rPr>
        <w:t>Department Heads and the Victorian Public Sector Commissioner</w:t>
      </w:r>
    </w:p>
    <w:p w14:paraId="6F0D1484" w14:textId="543A4516" w:rsidR="00950311" w:rsidRPr="00950311" w:rsidRDefault="00950311" w:rsidP="00961FC0">
      <w:pPr>
        <w:pStyle w:val="Paragraph"/>
        <w:ind w:left="360"/>
      </w:pPr>
      <w:r w:rsidRPr="00C14E1B">
        <w:rPr>
          <w:bCs w:val="0"/>
        </w:rPr>
        <w:t>[</w:t>
      </w:r>
      <w:r>
        <w:rPr>
          <w:bCs w:val="0"/>
        </w:rPr>
        <w:t>7</w:t>
      </w:r>
      <w:r w:rsidRPr="00C14E1B">
        <w:rPr>
          <w:bCs w:val="0"/>
        </w:rPr>
        <w:t xml:space="preserve">.1 substituted by </w:t>
      </w:r>
      <w:r>
        <w:rPr>
          <w:bCs w:val="0"/>
        </w:rPr>
        <w:t>[</w:t>
      </w:r>
      <w:r w:rsidRPr="00C14E1B">
        <w:rPr>
          <w:bCs w:val="0"/>
        </w:rPr>
        <w:t>2021</w:t>
      </w:r>
      <w:r>
        <w:rPr>
          <w:bCs w:val="0"/>
        </w:rPr>
        <w:t>]</w:t>
      </w:r>
      <w:r w:rsidRPr="00C14E1B">
        <w:rPr>
          <w:bCs w:val="0"/>
        </w:rPr>
        <w:t xml:space="preserve"> DVPSA 01]</w:t>
      </w:r>
    </w:p>
    <w:p w14:paraId="4207C62F" w14:textId="5EA80678" w:rsidR="002F7B02" w:rsidRPr="00A153D6" w:rsidRDefault="002F7B02" w:rsidP="000B6F5A">
      <w:pPr>
        <w:pStyle w:val="Paragraph"/>
        <w:numPr>
          <w:ilvl w:val="1"/>
          <w:numId w:val="34"/>
        </w:numPr>
        <w:rPr>
          <w:b/>
        </w:rPr>
      </w:pPr>
      <w:r w:rsidRPr="004B28E7">
        <w:t>The</w:t>
      </w:r>
      <w:r>
        <w:t xml:space="preserve"> values of the</w:t>
      </w:r>
      <w:r w:rsidRPr="004B28E7">
        <w:t xml:space="preserve"> remuneration band for Department Heads and the Victorian Public Sector Commissioner </w:t>
      </w:r>
      <w:r>
        <w:t>are</w:t>
      </w:r>
      <w:r w:rsidR="00950311">
        <w:t xml:space="preserve"> the values set out in table 3.</w:t>
      </w:r>
    </w:p>
    <w:p w14:paraId="3F4ACA86" w14:textId="77777777" w:rsidR="002F7B02" w:rsidRDefault="002F7B02" w:rsidP="000B6F5A">
      <w:pPr>
        <w:pStyle w:val="Paragraph"/>
        <w:numPr>
          <w:ilvl w:val="1"/>
          <w:numId w:val="34"/>
        </w:numPr>
      </w:pPr>
      <w:r>
        <w:t xml:space="preserve">For the purposes of section 47(6A) of the </w:t>
      </w:r>
      <w:r w:rsidRPr="00F746A9">
        <w:rPr>
          <w:i/>
        </w:rPr>
        <w:t>Public Administration Act 2004</w:t>
      </w:r>
      <w:r>
        <w:t xml:space="preserve"> (Vic), the relevant remuneration band for an Acting Victorian Public Sector Commissioner is the same as the remuneration band that applies at that time to the Victorian Public Sector Commissioner. </w:t>
      </w:r>
    </w:p>
    <w:p w14:paraId="130C3CF8" w14:textId="48C36AC2" w:rsidR="00950311" w:rsidRPr="00950311" w:rsidRDefault="00950311" w:rsidP="00950311">
      <w:pPr>
        <w:pStyle w:val="Paragraph"/>
        <w:rPr>
          <w:bCs w:val="0"/>
        </w:rPr>
      </w:pPr>
      <w:r w:rsidRPr="00C14E1B">
        <w:rPr>
          <w:bCs w:val="0"/>
        </w:rPr>
        <w:t>[</w:t>
      </w:r>
      <w:r>
        <w:rPr>
          <w:bCs w:val="0"/>
        </w:rPr>
        <w:t xml:space="preserve">Tables </w:t>
      </w:r>
      <w:r w:rsidRPr="00C14E1B">
        <w:rPr>
          <w:bCs w:val="0"/>
        </w:rPr>
        <w:t xml:space="preserve">substituted by </w:t>
      </w:r>
      <w:r>
        <w:rPr>
          <w:bCs w:val="0"/>
        </w:rPr>
        <w:t>[</w:t>
      </w:r>
      <w:r w:rsidR="0009000E" w:rsidRPr="00C14E1B">
        <w:rPr>
          <w:bCs w:val="0"/>
        </w:rPr>
        <w:t>202</w:t>
      </w:r>
      <w:r w:rsidR="0009000E">
        <w:rPr>
          <w:bCs w:val="0"/>
        </w:rPr>
        <w:t>2</w:t>
      </w:r>
      <w:r>
        <w:rPr>
          <w:bCs w:val="0"/>
        </w:rPr>
        <w:t>]</w:t>
      </w:r>
      <w:r w:rsidRPr="00C14E1B">
        <w:rPr>
          <w:bCs w:val="0"/>
        </w:rPr>
        <w:t xml:space="preserve"> DVPSA 01]</w:t>
      </w:r>
    </w:p>
    <w:p w14:paraId="33483B2A" w14:textId="2EFAABE0" w:rsidR="002F7B02" w:rsidRDefault="002F7B02" w:rsidP="00A153D6">
      <w:pPr>
        <w:pStyle w:val="Tableheading"/>
      </w:pPr>
      <w:r>
        <w:t xml:space="preserve">Table </w:t>
      </w:r>
      <w:r w:rsidR="00950311">
        <w:t>3</w:t>
      </w:r>
      <w:r>
        <w:t xml:space="preserve">: </w:t>
      </w:r>
      <w:r w:rsidR="0009000E">
        <w:t xml:space="preserve">Values </w:t>
      </w:r>
      <w:r>
        <w:t xml:space="preserve">of remuneration band for Department Heads and the Victorian Public </w:t>
      </w:r>
      <w:r w:rsidR="00A153D6">
        <w:br/>
      </w:r>
      <w:r>
        <w:t xml:space="preserve">Sector Commissioner </w:t>
      </w:r>
      <w:r w:rsidR="008B1FB9">
        <w:t xml:space="preserve">from 1 July </w:t>
      </w:r>
      <w:r w:rsidR="0009000E">
        <w:t>2022</w:t>
      </w:r>
    </w:p>
    <w:tbl>
      <w:tblPr>
        <w:tblStyle w:val="ListTable3-Accent2"/>
        <w:tblW w:w="5000" w:type="pct"/>
        <w:tblLook w:val="04A0" w:firstRow="1" w:lastRow="0" w:firstColumn="1" w:lastColumn="0" w:noHBand="0" w:noVBand="1"/>
      </w:tblPr>
      <w:tblGrid>
        <w:gridCol w:w="2852"/>
        <w:gridCol w:w="2373"/>
        <w:gridCol w:w="3273"/>
      </w:tblGrid>
      <w:tr w:rsidR="002F7B02" w:rsidRPr="004E25A2" w14:paraId="00D3CA1F" w14:textId="77777777" w:rsidTr="00A153D6">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678" w:type="pct"/>
          </w:tcPr>
          <w:p w14:paraId="751294D8" w14:textId="77777777" w:rsidR="002F7B02" w:rsidRPr="004B28E7" w:rsidRDefault="002F7B02" w:rsidP="00A153D6">
            <w:pPr>
              <w:pStyle w:val="Textinthetable"/>
              <w:rPr>
                <w:color w:val="FFFFFF" w:themeColor="background1"/>
              </w:rPr>
            </w:pPr>
            <w:r>
              <w:rPr>
                <w:color w:val="FFFFFF" w:themeColor="background1"/>
              </w:rPr>
              <w:t>Classification</w:t>
            </w:r>
          </w:p>
        </w:tc>
        <w:tc>
          <w:tcPr>
            <w:tcW w:w="1396" w:type="pct"/>
          </w:tcPr>
          <w:p w14:paraId="64E51375" w14:textId="77777777" w:rsidR="002F7B02" w:rsidRPr="00A153D6" w:rsidRDefault="002F7B02" w:rsidP="00A153D6">
            <w:pPr>
              <w:pStyle w:val="Textinthetable"/>
              <w:jc w:val="right"/>
              <w:cnfStyle w:val="100000000000" w:firstRow="1" w:lastRow="0" w:firstColumn="0" w:lastColumn="0" w:oddVBand="0" w:evenVBand="0" w:oddHBand="0" w:evenHBand="0" w:firstRowFirstColumn="0" w:firstRowLastColumn="0" w:lastRowFirstColumn="0" w:lastRowLastColumn="0"/>
              <w:rPr>
                <w:color w:val="FFFFFF" w:themeColor="background1"/>
              </w:rPr>
            </w:pPr>
            <w:r w:rsidRPr="004B28E7">
              <w:rPr>
                <w:color w:val="FFFFFF" w:themeColor="background1"/>
              </w:rPr>
              <w:t>Base of band TRP</w:t>
            </w:r>
            <w:r w:rsidRPr="004B28E7">
              <w:rPr>
                <w:color w:val="FFFFFF" w:themeColor="background1"/>
              </w:rPr>
              <w:br/>
              <w:t xml:space="preserve">$ per </w:t>
            </w:r>
            <w:r>
              <w:rPr>
                <w:color w:val="FFFFFF" w:themeColor="background1"/>
              </w:rPr>
              <w:t>annum</w:t>
            </w:r>
          </w:p>
        </w:tc>
        <w:tc>
          <w:tcPr>
            <w:tcW w:w="1926" w:type="pct"/>
          </w:tcPr>
          <w:p w14:paraId="43286C69" w14:textId="77777777" w:rsidR="002F7B02" w:rsidRPr="00A153D6" w:rsidRDefault="002F7B02" w:rsidP="00A153D6">
            <w:pPr>
              <w:pStyle w:val="Textinthetable"/>
              <w:jc w:val="right"/>
              <w:cnfStyle w:val="100000000000" w:firstRow="1" w:lastRow="0" w:firstColumn="0" w:lastColumn="0" w:oddVBand="0" w:evenVBand="0" w:oddHBand="0" w:evenHBand="0" w:firstRowFirstColumn="0" w:firstRowLastColumn="0" w:lastRowFirstColumn="0" w:lastRowLastColumn="0"/>
              <w:rPr>
                <w:color w:val="FFFFFF" w:themeColor="background1"/>
              </w:rPr>
            </w:pPr>
            <w:r w:rsidRPr="004B28E7">
              <w:rPr>
                <w:color w:val="FFFFFF" w:themeColor="background1"/>
              </w:rPr>
              <w:t>Top of band TRP</w:t>
            </w:r>
            <w:r w:rsidRPr="004B28E7">
              <w:rPr>
                <w:color w:val="FFFFFF" w:themeColor="background1"/>
              </w:rPr>
              <w:br/>
              <w:t xml:space="preserve">$ per </w:t>
            </w:r>
            <w:r>
              <w:rPr>
                <w:color w:val="FFFFFF" w:themeColor="background1"/>
              </w:rPr>
              <w:t>annum</w:t>
            </w:r>
          </w:p>
        </w:tc>
      </w:tr>
      <w:tr w:rsidR="00DA5441" w:rsidRPr="004E25A2" w14:paraId="2DFE97E7" w14:textId="77777777" w:rsidTr="0027607D">
        <w:trPr>
          <w:cnfStyle w:val="000000100000" w:firstRow="0" w:lastRow="0" w:firstColumn="0" w:lastColumn="0" w:oddVBand="0" w:evenVBand="0" w:oddHBand="1" w:evenHBand="0" w:firstRowFirstColumn="0" w:firstRowLastColumn="0" w:lastRowFirstColumn="0" w:lastRowLastColumn="0"/>
          <w:cantSplit/>
          <w:trHeight w:val="593"/>
        </w:trPr>
        <w:tc>
          <w:tcPr>
            <w:cnfStyle w:val="001000000000" w:firstRow="0" w:lastRow="0" w:firstColumn="1" w:lastColumn="0" w:oddVBand="0" w:evenVBand="0" w:oddHBand="0" w:evenHBand="0" w:firstRowFirstColumn="0" w:firstRowLastColumn="0" w:lastRowFirstColumn="0" w:lastRowLastColumn="0"/>
            <w:tcW w:w="1678" w:type="pct"/>
            <w:shd w:val="clear" w:color="auto" w:fill="auto"/>
          </w:tcPr>
          <w:p w14:paraId="57FDAFCC" w14:textId="77777777" w:rsidR="00DA5441" w:rsidRPr="00540652" w:rsidRDefault="00DA5441" w:rsidP="00DA5441">
            <w:pPr>
              <w:pStyle w:val="Textinthetable"/>
              <w:keepNext/>
              <w:rPr>
                <w:bCs/>
              </w:rPr>
            </w:pPr>
            <w:r w:rsidRPr="00540652">
              <w:t>Department Head / Victorian Public Sector Commissioner</w:t>
            </w:r>
          </w:p>
        </w:tc>
        <w:tc>
          <w:tcPr>
            <w:tcW w:w="1396" w:type="pct"/>
            <w:shd w:val="clear" w:color="auto" w:fill="auto"/>
            <w:vAlign w:val="center"/>
          </w:tcPr>
          <w:p w14:paraId="3A4E0937" w14:textId="64C6C9F7" w:rsidR="00DA5441" w:rsidRPr="0027607D" w:rsidRDefault="00DA5441" w:rsidP="00DA5441">
            <w:pPr>
              <w:pStyle w:val="Textinthetable"/>
              <w:keepLines/>
              <w:jc w:val="right"/>
              <w:cnfStyle w:val="000000100000" w:firstRow="0" w:lastRow="0" w:firstColumn="0" w:lastColumn="0" w:oddVBand="0" w:evenVBand="0" w:oddHBand="1" w:evenHBand="0" w:firstRowFirstColumn="0" w:firstRowLastColumn="0" w:lastRowFirstColumn="0" w:lastRowLastColumn="0"/>
              <w:rPr>
                <w:highlight w:val="yellow"/>
              </w:rPr>
            </w:pPr>
            <w:r>
              <w:t>554,443</w:t>
            </w:r>
          </w:p>
        </w:tc>
        <w:tc>
          <w:tcPr>
            <w:tcW w:w="1926" w:type="pct"/>
            <w:shd w:val="clear" w:color="auto" w:fill="auto"/>
            <w:vAlign w:val="center"/>
          </w:tcPr>
          <w:p w14:paraId="5EC45BB2" w14:textId="3D95008E" w:rsidR="00DA5441" w:rsidRPr="0027607D" w:rsidRDefault="00DA5441" w:rsidP="00DA5441">
            <w:pPr>
              <w:pStyle w:val="Textinthetable"/>
              <w:keepLines/>
              <w:jc w:val="right"/>
              <w:cnfStyle w:val="000000100000" w:firstRow="0" w:lastRow="0" w:firstColumn="0" w:lastColumn="0" w:oddVBand="0" w:evenVBand="0" w:oddHBand="1" w:evenHBand="0" w:firstRowFirstColumn="0" w:firstRowLastColumn="0" w:lastRowFirstColumn="0" w:lastRowLastColumn="0"/>
              <w:rPr>
                <w:highlight w:val="yellow"/>
              </w:rPr>
            </w:pPr>
            <w:r>
              <w:t>747,497</w:t>
            </w:r>
          </w:p>
        </w:tc>
      </w:tr>
    </w:tbl>
    <w:p w14:paraId="1B164366" w14:textId="5D7CF895" w:rsidR="002F7B02" w:rsidRDefault="002F7B02" w:rsidP="00A153D6">
      <w:pPr>
        <w:pStyle w:val="Notesfortablesfigures"/>
      </w:pPr>
      <w:r w:rsidRPr="00BE04D4">
        <w:t>Note: the above values are for executives</w:t>
      </w:r>
      <w:r>
        <w:t xml:space="preserve"> </w:t>
      </w:r>
      <w:r w:rsidRPr="00BE04D4">
        <w:t xml:space="preserve">employed on a 1.0 FTE </w:t>
      </w:r>
      <w:proofErr w:type="gramStart"/>
      <w:r w:rsidRPr="00BE04D4">
        <w:t>basis, and</w:t>
      </w:r>
      <w:proofErr w:type="gramEnd"/>
      <w:r w:rsidRPr="00BE04D4">
        <w:t xml:space="preserve"> apply </w:t>
      </w:r>
      <w:r w:rsidRPr="00540652">
        <w:t>pro rata</w:t>
      </w:r>
      <w:r w:rsidRPr="00BE04D4">
        <w:t xml:space="preserve"> to executives employed on a part-time basis.</w:t>
      </w:r>
    </w:p>
    <w:p w14:paraId="1E596152" w14:textId="65F73D8F" w:rsidR="00257AAF" w:rsidRDefault="00257AAF">
      <w:pPr>
        <w:spacing w:after="80"/>
        <w:rPr>
          <w:rFonts w:ascii="Calibri Light" w:hAnsi="Calibri Light"/>
          <w:color w:val="4D4D4D" w:themeColor="accent6"/>
          <w:sz w:val="18"/>
          <w:szCs w:val="20"/>
        </w:rPr>
      </w:pPr>
      <w:r>
        <w:br w:type="page"/>
      </w:r>
    </w:p>
    <w:p w14:paraId="59018EAF" w14:textId="2BCBB375" w:rsidR="00257AAF" w:rsidRDefault="00257AAF" w:rsidP="00257AAF">
      <w:pPr>
        <w:pStyle w:val="Footnotes"/>
      </w:pPr>
    </w:p>
    <w:p w14:paraId="40B047DA" w14:textId="45C14073" w:rsidR="00257AAF" w:rsidRDefault="00257AAF" w:rsidP="00257AAF">
      <w:pPr>
        <w:pStyle w:val="Footnotes"/>
      </w:pPr>
    </w:p>
    <w:p w14:paraId="21D255D8" w14:textId="1D33FFAF" w:rsidR="00257AAF" w:rsidRDefault="00257AAF" w:rsidP="00257AAF">
      <w:pPr>
        <w:pStyle w:val="Footnotes"/>
      </w:pPr>
    </w:p>
    <w:p w14:paraId="6EE4A999" w14:textId="554B484B" w:rsidR="00257AAF" w:rsidRDefault="00257AAF" w:rsidP="00257AAF">
      <w:pPr>
        <w:pStyle w:val="Footnotes"/>
      </w:pPr>
    </w:p>
    <w:p w14:paraId="44214CDF" w14:textId="4C8EE8DE" w:rsidR="00257AAF" w:rsidRDefault="00257AAF" w:rsidP="00257AAF">
      <w:pPr>
        <w:pStyle w:val="Footnotes"/>
      </w:pPr>
    </w:p>
    <w:p w14:paraId="21886F08" w14:textId="0A184C58" w:rsidR="00257AAF" w:rsidRDefault="00257AAF" w:rsidP="00257AAF">
      <w:pPr>
        <w:pStyle w:val="Footnotes"/>
      </w:pPr>
    </w:p>
    <w:p w14:paraId="6135758D" w14:textId="5AEB9B28" w:rsidR="00257AAF" w:rsidRDefault="00257AAF" w:rsidP="00257AAF">
      <w:pPr>
        <w:pStyle w:val="Footnotes"/>
      </w:pPr>
    </w:p>
    <w:p w14:paraId="1BAC2DD1" w14:textId="37666E10" w:rsidR="00257AAF" w:rsidRDefault="00257AAF" w:rsidP="00257AAF">
      <w:pPr>
        <w:pStyle w:val="Footnotes"/>
      </w:pPr>
    </w:p>
    <w:p w14:paraId="6F992C0F" w14:textId="623C29E4" w:rsidR="00257AAF" w:rsidRDefault="00257AAF" w:rsidP="00257AAF">
      <w:pPr>
        <w:pStyle w:val="Footnotes"/>
      </w:pPr>
    </w:p>
    <w:p w14:paraId="39200624" w14:textId="1C9865A7" w:rsidR="00257AAF" w:rsidRDefault="00257AAF" w:rsidP="00257AAF">
      <w:pPr>
        <w:pStyle w:val="Footnotes"/>
      </w:pPr>
    </w:p>
    <w:p w14:paraId="1D807197" w14:textId="639270FD" w:rsidR="00257AAF" w:rsidRDefault="00257AAF" w:rsidP="00257AAF">
      <w:pPr>
        <w:pStyle w:val="Footnotes"/>
      </w:pPr>
    </w:p>
    <w:p w14:paraId="04059087" w14:textId="64862CC2" w:rsidR="00257AAF" w:rsidRDefault="00257AAF" w:rsidP="00257AAF">
      <w:pPr>
        <w:pStyle w:val="Footnotes"/>
      </w:pPr>
    </w:p>
    <w:p w14:paraId="0A7004A4" w14:textId="066ECC37" w:rsidR="00257AAF" w:rsidRDefault="00257AAF" w:rsidP="00257AAF">
      <w:pPr>
        <w:pStyle w:val="Footnotes"/>
      </w:pPr>
    </w:p>
    <w:p w14:paraId="639D1C24" w14:textId="1D4D79D5" w:rsidR="00257AAF" w:rsidRDefault="00257AAF" w:rsidP="00257AAF">
      <w:pPr>
        <w:pStyle w:val="Footnotes"/>
      </w:pPr>
    </w:p>
    <w:p w14:paraId="4047914F" w14:textId="149E4EA1" w:rsidR="00257AAF" w:rsidRDefault="00257AAF" w:rsidP="00257AAF">
      <w:pPr>
        <w:pStyle w:val="Footnotes"/>
      </w:pPr>
    </w:p>
    <w:p w14:paraId="183B428B" w14:textId="34748FFC" w:rsidR="00257AAF" w:rsidRDefault="00257AAF" w:rsidP="00257AAF">
      <w:pPr>
        <w:pStyle w:val="Footnotes"/>
      </w:pPr>
    </w:p>
    <w:p w14:paraId="76C486F1" w14:textId="6C79C7EE" w:rsidR="00257AAF" w:rsidRDefault="00257AAF" w:rsidP="00257AAF">
      <w:pPr>
        <w:pStyle w:val="Footnotes"/>
      </w:pPr>
    </w:p>
    <w:p w14:paraId="16F7E362" w14:textId="3EDAEC0F" w:rsidR="00257AAF" w:rsidRDefault="00257AAF" w:rsidP="00257AAF">
      <w:pPr>
        <w:pStyle w:val="Footnotes"/>
      </w:pPr>
    </w:p>
    <w:p w14:paraId="6F9EE3E6" w14:textId="3D99D056" w:rsidR="00257AAF" w:rsidRDefault="00257AAF" w:rsidP="00257AAF">
      <w:pPr>
        <w:pStyle w:val="Footnotes"/>
      </w:pPr>
    </w:p>
    <w:p w14:paraId="50DA4EBB" w14:textId="620B2D74" w:rsidR="00257AAF" w:rsidRDefault="00257AAF" w:rsidP="00257AAF">
      <w:pPr>
        <w:pStyle w:val="Footnotes"/>
      </w:pPr>
    </w:p>
    <w:p w14:paraId="61DBACF4" w14:textId="43870979" w:rsidR="00257AAF" w:rsidRDefault="00257AAF" w:rsidP="00257AAF">
      <w:pPr>
        <w:pStyle w:val="Footnotes"/>
      </w:pPr>
    </w:p>
    <w:p w14:paraId="2E8331F6" w14:textId="7A207D62" w:rsidR="00257AAF" w:rsidRDefault="00257AAF" w:rsidP="00257AAF">
      <w:pPr>
        <w:pStyle w:val="Footnotes"/>
      </w:pPr>
    </w:p>
    <w:p w14:paraId="4B7722B2" w14:textId="347AD783" w:rsidR="00257AAF" w:rsidRDefault="00257AAF" w:rsidP="00257AAF">
      <w:pPr>
        <w:pStyle w:val="Footnotes"/>
      </w:pPr>
    </w:p>
    <w:p w14:paraId="67AA960D" w14:textId="164B6C48" w:rsidR="00257AAF" w:rsidRDefault="00257AAF" w:rsidP="00257AAF">
      <w:pPr>
        <w:pStyle w:val="Footnotes"/>
      </w:pPr>
    </w:p>
    <w:p w14:paraId="6685CDC9" w14:textId="36348ABC" w:rsidR="00257AAF" w:rsidRDefault="00257AAF" w:rsidP="00257AAF">
      <w:pPr>
        <w:pStyle w:val="Footnotes"/>
      </w:pPr>
    </w:p>
    <w:p w14:paraId="18BB2BA9" w14:textId="5F86B24F" w:rsidR="00257AAF" w:rsidRDefault="00257AAF" w:rsidP="00257AAF">
      <w:pPr>
        <w:pStyle w:val="Footnotes"/>
      </w:pPr>
    </w:p>
    <w:p w14:paraId="4D735837" w14:textId="5D0C15D0" w:rsidR="00257AAF" w:rsidRDefault="00257AAF" w:rsidP="00257AAF">
      <w:pPr>
        <w:pStyle w:val="Footnotes"/>
      </w:pPr>
    </w:p>
    <w:p w14:paraId="33ADB29E" w14:textId="29AA1A03" w:rsidR="00257AAF" w:rsidRDefault="00257AAF" w:rsidP="00257AAF">
      <w:pPr>
        <w:pStyle w:val="Footnotes"/>
      </w:pPr>
    </w:p>
    <w:p w14:paraId="7DB4AAEB" w14:textId="170E04AA" w:rsidR="00257AAF" w:rsidRDefault="00257AAF" w:rsidP="00257AAF">
      <w:pPr>
        <w:pStyle w:val="Footnotes"/>
      </w:pPr>
    </w:p>
    <w:p w14:paraId="0FD5BB03" w14:textId="15741FFC" w:rsidR="00257AAF" w:rsidRDefault="00257AAF" w:rsidP="00257AAF">
      <w:pPr>
        <w:pStyle w:val="Footnotes"/>
      </w:pPr>
    </w:p>
    <w:p w14:paraId="22FBBB60" w14:textId="2E500786" w:rsidR="00257AAF" w:rsidRDefault="00257AAF" w:rsidP="00257AAF">
      <w:pPr>
        <w:pStyle w:val="Footnotes"/>
      </w:pPr>
    </w:p>
    <w:p w14:paraId="4F3D7B9E" w14:textId="04BC315F" w:rsidR="00257AAF" w:rsidRDefault="00257AAF" w:rsidP="00257AAF">
      <w:pPr>
        <w:pStyle w:val="Footnotes"/>
      </w:pPr>
    </w:p>
    <w:p w14:paraId="42BEBC3D" w14:textId="2A4848E0" w:rsidR="00257AAF" w:rsidRDefault="00257AAF" w:rsidP="00257AAF">
      <w:pPr>
        <w:pStyle w:val="Footnotes"/>
      </w:pPr>
    </w:p>
    <w:p w14:paraId="3220959D" w14:textId="27187284" w:rsidR="00257AAF" w:rsidRDefault="00257AAF" w:rsidP="00257AAF">
      <w:pPr>
        <w:pStyle w:val="Footnotes"/>
      </w:pPr>
    </w:p>
    <w:p w14:paraId="6FEDFA8E" w14:textId="17B21A2A" w:rsidR="00257AAF" w:rsidRDefault="00257AAF" w:rsidP="00257AAF">
      <w:pPr>
        <w:pStyle w:val="Footnotes"/>
      </w:pPr>
    </w:p>
    <w:p w14:paraId="26A28B69" w14:textId="44CAFFEE" w:rsidR="00257AAF" w:rsidRDefault="00257AAF" w:rsidP="00257AAF">
      <w:pPr>
        <w:pStyle w:val="Footnotes"/>
      </w:pPr>
    </w:p>
    <w:p w14:paraId="3AC91D8F" w14:textId="507FD775" w:rsidR="00257AAF" w:rsidRDefault="00257AAF" w:rsidP="00257AAF">
      <w:pPr>
        <w:pStyle w:val="Footnotes"/>
      </w:pPr>
    </w:p>
    <w:p w14:paraId="53797B8B" w14:textId="76856DBE" w:rsidR="00257AAF" w:rsidRDefault="00257AAF" w:rsidP="00257AAF">
      <w:pPr>
        <w:pStyle w:val="Footnotes"/>
      </w:pPr>
    </w:p>
    <w:p w14:paraId="77D00197" w14:textId="01D9E988" w:rsidR="00257AAF" w:rsidRDefault="00257AAF" w:rsidP="00257AAF">
      <w:pPr>
        <w:pStyle w:val="Footnotes"/>
      </w:pPr>
    </w:p>
    <w:p w14:paraId="1FE0BAA2" w14:textId="0B64A37C" w:rsidR="00257AAF" w:rsidRDefault="00257AAF" w:rsidP="00257AAF">
      <w:pPr>
        <w:pStyle w:val="Footnotes"/>
      </w:pPr>
    </w:p>
    <w:p w14:paraId="2EE0933B" w14:textId="787D0756" w:rsidR="00257AAF" w:rsidRDefault="00257AAF" w:rsidP="00257AAF">
      <w:pPr>
        <w:pStyle w:val="Footnotes"/>
      </w:pPr>
    </w:p>
    <w:p w14:paraId="6F8F6454" w14:textId="6B08CE8B" w:rsidR="00257AAF" w:rsidRDefault="00257AAF" w:rsidP="00257AAF">
      <w:pPr>
        <w:pStyle w:val="Footnotes"/>
      </w:pPr>
    </w:p>
    <w:p w14:paraId="4BE89737" w14:textId="34FE0866" w:rsidR="00257AAF" w:rsidRDefault="00257AAF" w:rsidP="00257AAF">
      <w:pPr>
        <w:pStyle w:val="Footnotes"/>
      </w:pPr>
    </w:p>
    <w:p w14:paraId="10950EB8" w14:textId="41625E45" w:rsidR="00257AAF" w:rsidRDefault="00257AAF" w:rsidP="00257AAF">
      <w:pPr>
        <w:pStyle w:val="Footnotes"/>
      </w:pPr>
    </w:p>
    <w:p w14:paraId="75C74418" w14:textId="788C5469" w:rsidR="00257AAF" w:rsidRDefault="00257AAF" w:rsidP="00257AAF">
      <w:pPr>
        <w:pStyle w:val="Footnotes"/>
      </w:pPr>
    </w:p>
    <w:p w14:paraId="21715ED3" w14:textId="77777777" w:rsidR="00257AAF" w:rsidRPr="00257AAF" w:rsidRDefault="00257AAF" w:rsidP="00257AAF">
      <w:pPr>
        <w:pStyle w:val="Footnotes"/>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3"/>
        <w:gridCol w:w="2832"/>
        <w:gridCol w:w="2833"/>
      </w:tblGrid>
      <w:tr w:rsidR="00301E45" w14:paraId="0D8EC193" w14:textId="77777777" w:rsidTr="00A7030C">
        <w:tc>
          <w:tcPr>
            <w:tcW w:w="2833" w:type="dxa"/>
            <w:hideMark/>
          </w:tcPr>
          <w:p w14:paraId="6B61802C" w14:textId="77777777" w:rsidR="00301E45" w:rsidRPr="009A6FBE" w:rsidRDefault="00301E45" w:rsidP="00A7030C">
            <w:pPr>
              <w:pStyle w:val="Paragraph"/>
              <w:jc w:val="left"/>
            </w:pPr>
            <w:r>
              <w:t>Warren McCann</w:t>
            </w:r>
          </w:p>
        </w:tc>
        <w:tc>
          <w:tcPr>
            <w:tcW w:w="2832" w:type="dxa"/>
          </w:tcPr>
          <w:p w14:paraId="167F0F46" w14:textId="77777777" w:rsidR="00301E45" w:rsidRDefault="00301E45" w:rsidP="00A7030C">
            <w:pPr>
              <w:pStyle w:val="Paragraph"/>
              <w:jc w:val="left"/>
            </w:pPr>
            <w:r>
              <w:t>The Honourable Jennifer Acton</w:t>
            </w:r>
          </w:p>
        </w:tc>
        <w:tc>
          <w:tcPr>
            <w:tcW w:w="2833" w:type="dxa"/>
          </w:tcPr>
          <w:p w14:paraId="2379AA80" w14:textId="77777777" w:rsidR="00301E45" w:rsidRPr="0079658D" w:rsidRDefault="00301E45" w:rsidP="00A7030C">
            <w:pPr>
              <w:pStyle w:val="Paragraph"/>
              <w:jc w:val="left"/>
            </w:pPr>
            <w:r>
              <w:t>Barbara Belcher AM</w:t>
            </w:r>
          </w:p>
        </w:tc>
      </w:tr>
      <w:tr w:rsidR="00301E45" w14:paraId="3C2E128E" w14:textId="77777777" w:rsidTr="00A7030C">
        <w:tc>
          <w:tcPr>
            <w:tcW w:w="2833" w:type="dxa"/>
          </w:tcPr>
          <w:p w14:paraId="38A4EC69" w14:textId="77777777" w:rsidR="00301E45" w:rsidRPr="0079658D" w:rsidRDefault="00301E45" w:rsidP="00A7030C">
            <w:pPr>
              <w:pStyle w:val="Paragraph"/>
              <w:jc w:val="left"/>
              <w:rPr>
                <w:i/>
              </w:rPr>
            </w:pPr>
            <w:r w:rsidRPr="0079658D">
              <w:rPr>
                <w:i/>
              </w:rPr>
              <w:t>Chair</w:t>
            </w:r>
          </w:p>
        </w:tc>
        <w:tc>
          <w:tcPr>
            <w:tcW w:w="2832" w:type="dxa"/>
          </w:tcPr>
          <w:p w14:paraId="2A0E40FA" w14:textId="77777777" w:rsidR="00301E45" w:rsidRPr="0079658D" w:rsidRDefault="00301E45" w:rsidP="00A7030C">
            <w:pPr>
              <w:pStyle w:val="Paragraph"/>
              <w:jc w:val="left"/>
              <w:rPr>
                <w:i/>
              </w:rPr>
            </w:pPr>
            <w:r w:rsidRPr="0079658D">
              <w:rPr>
                <w:i/>
              </w:rPr>
              <w:t>Member</w:t>
            </w:r>
          </w:p>
        </w:tc>
        <w:tc>
          <w:tcPr>
            <w:tcW w:w="2833" w:type="dxa"/>
          </w:tcPr>
          <w:p w14:paraId="7FDF7F92" w14:textId="77777777" w:rsidR="00301E45" w:rsidRPr="0079658D" w:rsidRDefault="00301E45" w:rsidP="00A7030C">
            <w:pPr>
              <w:pStyle w:val="Paragraph"/>
              <w:jc w:val="left"/>
              <w:rPr>
                <w:i/>
              </w:rPr>
            </w:pPr>
            <w:r w:rsidRPr="0079658D">
              <w:rPr>
                <w:i/>
              </w:rPr>
              <w:t>Member</w:t>
            </w:r>
          </w:p>
        </w:tc>
      </w:tr>
      <w:tr w:rsidR="00301E45" w14:paraId="34F40733" w14:textId="77777777" w:rsidTr="00A7030C">
        <w:tc>
          <w:tcPr>
            <w:tcW w:w="2833" w:type="dxa"/>
            <w:hideMark/>
          </w:tcPr>
          <w:p w14:paraId="4E8A97A5" w14:textId="77777777" w:rsidR="00301E45" w:rsidRDefault="00301E45" w:rsidP="00A7030C">
            <w:pPr>
              <w:pStyle w:val="Paragraph"/>
              <w:jc w:val="left"/>
            </w:pPr>
            <w:r>
              <w:t>Victorian Independent Remuneration Tribunal</w:t>
            </w:r>
          </w:p>
        </w:tc>
        <w:tc>
          <w:tcPr>
            <w:tcW w:w="2832" w:type="dxa"/>
            <w:hideMark/>
          </w:tcPr>
          <w:p w14:paraId="35E8686A" w14:textId="77777777" w:rsidR="00301E45" w:rsidRDefault="00301E45" w:rsidP="00A7030C">
            <w:pPr>
              <w:pStyle w:val="Paragraph"/>
              <w:jc w:val="left"/>
            </w:pPr>
            <w:r>
              <w:t>Victorian Independent Remuneration Tribunal</w:t>
            </w:r>
          </w:p>
        </w:tc>
        <w:tc>
          <w:tcPr>
            <w:tcW w:w="2833" w:type="dxa"/>
            <w:hideMark/>
          </w:tcPr>
          <w:p w14:paraId="2FFA6B52" w14:textId="77777777" w:rsidR="00301E45" w:rsidRDefault="00301E45" w:rsidP="00A7030C">
            <w:pPr>
              <w:pStyle w:val="Paragraph"/>
              <w:jc w:val="left"/>
            </w:pPr>
            <w:r>
              <w:t>Victorian Independent Remuneration Tribunal</w:t>
            </w:r>
          </w:p>
        </w:tc>
      </w:tr>
    </w:tbl>
    <w:p w14:paraId="4F2B7DA4" w14:textId="48975BFD" w:rsidR="002F7B02" w:rsidRPr="003062E5" w:rsidRDefault="002F7B02" w:rsidP="00A153D6">
      <w:pPr>
        <w:pStyle w:val="Paragraph"/>
      </w:pPr>
      <w:r>
        <w:t>Date:</w:t>
      </w:r>
      <w:bookmarkEnd w:id="0"/>
      <w:r>
        <w:t xml:space="preserve"> 14/05/2020</w:t>
      </w:r>
      <w:bookmarkEnd w:id="1"/>
      <w:bookmarkEnd w:id="2"/>
    </w:p>
    <w:sectPr w:rsidR="002F7B02" w:rsidRPr="003062E5" w:rsidSect="00950311">
      <w:headerReference w:type="even" r:id="rId13"/>
      <w:headerReference w:type="default" r:id="rId14"/>
      <w:footerReference w:type="even" r:id="rId15"/>
      <w:footerReference w:type="default" r:id="rId16"/>
      <w:headerReference w:type="first" r:id="rId17"/>
      <w:footerReference w:type="first" r:id="rId18"/>
      <w:pgSz w:w="11900" w:h="16840"/>
      <w:pgMar w:top="1701" w:right="1701" w:bottom="1559" w:left="1701" w:header="708" w:footer="708" w:gutter="0"/>
      <w:pgNumType w:start="1"/>
      <w:cols w:space="708"/>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C7CDD" w14:textId="77777777" w:rsidR="00A40255" w:rsidRPr="00333B58" w:rsidRDefault="00A40255" w:rsidP="00333B58">
      <w:r>
        <w:separator/>
      </w:r>
    </w:p>
  </w:endnote>
  <w:endnote w:type="continuationSeparator" w:id="0">
    <w:p w14:paraId="325EAEC9" w14:textId="77777777" w:rsidR="00A40255" w:rsidRPr="00333B58" w:rsidRDefault="00A40255" w:rsidP="00333B58">
      <w:r>
        <w:continuationSeparator/>
      </w:r>
    </w:p>
  </w:endnote>
  <w:endnote w:type="continuationNotice" w:id="1">
    <w:p w14:paraId="1C69E1FF" w14:textId="77777777" w:rsidR="00A40255" w:rsidRDefault="00A402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Times New Roman (Headings CS)">
    <w:altName w:val="Times New Roman"/>
    <w:charset w:val="00"/>
    <w:family w:val="roman"/>
    <w:pitch w:val="variable"/>
    <w:sig w:usb0="E0002AEF" w:usb1="C0007841" w:usb2="00000009" w:usb3="00000000" w:csb0="000001FF" w:csb1="00000000"/>
  </w:font>
  <w:font w:name="Tw Cen MT">
    <w:panose1 w:val="020B0602020104020603"/>
    <w:charset w:val="00"/>
    <w:family w:val="swiss"/>
    <w:pitch w:val="variable"/>
    <w:sig w:usb0="00000007" w:usb1="00000000" w:usb2="00000000" w:usb3="00000000" w:csb0="00000003" w:csb1="00000000"/>
  </w:font>
  <w:font w:name="HGMinchoB">
    <w:altName w:val="HG明朝B"/>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Museo 100">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2AFF" w:usb1="C0007841" w:usb2="00000009" w:usb3="00000000" w:csb0="000001FF" w:csb1="00000000"/>
  </w:font>
  <w:font w:name="Lucida Grande">
    <w:altName w:val="Segoe UI"/>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1C54E" w14:textId="77777777" w:rsidR="00E349BE" w:rsidRDefault="00E349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BD312" w14:textId="5F87D0E3" w:rsidR="00B876DD" w:rsidRDefault="00580B38">
    <w:pPr>
      <w:pStyle w:val="Footer"/>
      <w:jc w:val="center"/>
    </w:pPr>
    <w:sdt>
      <w:sdtPr>
        <w:id w:val="1854456562"/>
        <w:docPartObj>
          <w:docPartGallery w:val="Page Numbers (Bottom of Page)"/>
          <w:docPartUnique/>
        </w:docPartObj>
      </w:sdtPr>
      <w:sdtEndPr>
        <w:rPr>
          <w:noProof/>
        </w:rPr>
      </w:sdtEndPr>
      <w:sdtContent>
        <w:r w:rsidR="00B876DD">
          <w:fldChar w:fldCharType="begin"/>
        </w:r>
        <w:r w:rsidR="00B876DD">
          <w:instrText xml:space="preserve"> PAGE   \* MERGEFORMAT </w:instrText>
        </w:r>
        <w:r w:rsidR="00B876DD">
          <w:fldChar w:fldCharType="separate"/>
        </w:r>
        <w:r w:rsidR="00B876DD">
          <w:rPr>
            <w:noProof/>
          </w:rPr>
          <w:t>2</w:t>
        </w:r>
        <w:r w:rsidR="00B876DD">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DE705" w14:textId="77777777" w:rsidR="00E349BE" w:rsidRDefault="00E349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24447" w14:textId="77777777" w:rsidR="00A40255" w:rsidRPr="00333B58" w:rsidRDefault="00A40255" w:rsidP="0014700E">
      <w:pPr>
        <w:spacing w:after="0"/>
      </w:pPr>
      <w:r>
        <w:separator/>
      </w:r>
    </w:p>
  </w:footnote>
  <w:footnote w:type="continuationSeparator" w:id="0">
    <w:p w14:paraId="05C458B9" w14:textId="77777777" w:rsidR="00A40255" w:rsidRPr="00333B58" w:rsidRDefault="00A40255" w:rsidP="00333B58">
      <w:r>
        <w:continuationSeparator/>
      </w:r>
    </w:p>
  </w:footnote>
  <w:footnote w:type="continuationNotice" w:id="1">
    <w:p w14:paraId="1DFC53DE" w14:textId="77777777" w:rsidR="00A40255" w:rsidRPr="000E4178" w:rsidRDefault="00A40255" w:rsidP="001A4764">
      <w:pPr>
        <w:pStyle w:val="Footer"/>
        <w:rPr>
          <w:sz w:val="2"/>
          <w:szCs w:val="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877D9" w14:textId="77777777" w:rsidR="00E349BE" w:rsidRDefault="00E349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4CEB9" w14:textId="77777777" w:rsidR="00E349BE" w:rsidRDefault="00E349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4DB9B" w14:textId="77777777" w:rsidR="00E349BE" w:rsidRDefault="00E349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6AC1"/>
    <w:multiLevelType w:val="hybridMultilevel"/>
    <w:tmpl w:val="9B0465EA"/>
    <w:lvl w:ilvl="0" w:tplc="518E0644">
      <w:start w:val="1"/>
      <w:numFmt w:val="lowerLetter"/>
      <w:lvlText w:val="(%1)"/>
      <w:lvlJc w:val="left"/>
      <w:pPr>
        <w:ind w:left="1110" w:hanging="360"/>
      </w:pPr>
      <w:rPr>
        <w:rFonts w:hint="default"/>
        <w:b w:val="0"/>
        <w:bCs w:val="0"/>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 w15:restartNumberingAfterBreak="0">
    <w:nsid w:val="024C525B"/>
    <w:multiLevelType w:val="hybridMultilevel"/>
    <w:tmpl w:val="8A8C7DC6"/>
    <w:lvl w:ilvl="0" w:tplc="78223E34">
      <w:start w:val="1"/>
      <w:numFmt w:val="bullet"/>
      <w:pStyle w:val="Tablebullets"/>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2" w15:restartNumberingAfterBreak="0">
    <w:nsid w:val="04781A4D"/>
    <w:multiLevelType w:val="hybridMultilevel"/>
    <w:tmpl w:val="60621F06"/>
    <w:lvl w:ilvl="0" w:tplc="AA9CD492">
      <w:start w:val="1"/>
      <w:numFmt w:val="bullet"/>
      <w:pStyle w:val="VIRTBulletpoin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993763"/>
    <w:multiLevelType w:val="multilevel"/>
    <w:tmpl w:val="C402F588"/>
    <w:styleLink w:val="ZZTablebullets"/>
    <w:lvl w:ilvl="0">
      <w:start w:val="1"/>
      <w:numFmt w:val="bullet"/>
      <w:pStyle w:val="DPCtablebullet"/>
      <w:lvlText w:val="▪"/>
      <w:lvlJc w:val="left"/>
      <w:pPr>
        <w:ind w:left="227" w:hanging="227"/>
      </w:pPr>
      <w:rPr>
        <w:rFonts w:ascii="Arial" w:hAnsi="Arial" w:hint="default"/>
        <w:color w:val="auto"/>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0BAD2E30"/>
    <w:multiLevelType w:val="multilevel"/>
    <w:tmpl w:val="970653B8"/>
    <w:styleLink w:val="ZZNumbersloweralpha"/>
    <w:lvl w:ilvl="0">
      <w:start w:val="1"/>
      <w:numFmt w:val="lowerLetter"/>
      <w:pStyle w:val="DPCnumberloweralpha"/>
      <w:lvlText w:val="(%1)"/>
      <w:lvlJc w:val="left"/>
      <w:pPr>
        <w:tabs>
          <w:tab w:val="num" w:pos="397"/>
        </w:tabs>
        <w:ind w:left="397" w:hanging="397"/>
      </w:pPr>
      <w:rPr>
        <w:rFonts w:hint="default"/>
      </w:rPr>
    </w:lvl>
    <w:lvl w:ilvl="1">
      <w:start w:val="1"/>
      <w:numFmt w:val="lowerLetter"/>
      <w:pStyle w:val="DP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0F776E18"/>
    <w:multiLevelType w:val="multilevel"/>
    <w:tmpl w:val="0EA88B0C"/>
    <w:styleLink w:val="ZZQuotebullets"/>
    <w:lvl w:ilvl="0">
      <w:start w:val="1"/>
      <w:numFmt w:val="bullet"/>
      <w:pStyle w:val="DPCquotebullet"/>
      <w:lvlText w:val="▪"/>
      <w:lvlJc w:val="left"/>
      <w:pPr>
        <w:ind w:left="680" w:hanging="283"/>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12AF068F"/>
    <w:multiLevelType w:val="multilevel"/>
    <w:tmpl w:val="A1C24032"/>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7" w15:restartNumberingAfterBreak="0">
    <w:nsid w:val="1AE31F7C"/>
    <w:multiLevelType w:val="hybridMultilevel"/>
    <w:tmpl w:val="4984DA02"/>
    <w:lvl w:ilvl="0" w:tplc="28780AE8">
      <w:start w:val="1"/>
      <w:numFmt w:val="lowerLetter"/>
      <w:pStyle w:val="VIRTalphanumericallist"/>
      <w:lvlText w:val="(%1)"/>
      <w:lvlJc w:val="left"/>
      <w:pPr>
        <w:ind w:left="1267" w:hanging="360"/>
      </w:pPr>
      <w:rPr>
        <w:rFonts w:hint="default"/>
      </w:rPr>
    </w:lvl>
    <w:lvl w:ilvl="1" w:tplc="0C090019" w:tentative="1">
      <w:start w:val="1"/>
      <w:numFmt w:val="lowerLetter"/>
      <w:lvlText w:val="%2."/>
      <w:lvlJc w:val="left"/>
      <w:pPr>
        <w:ind w:left="1987" w:hanging="360"/>
      </w:pPr>
    </w:lvl>
    <w:lvl w:ilvl="2" w:tplc="0C09001B" w:tentative="1">
      <w:start w:val="1"/>
      <w:numFmt w:val="lowerRoman"/>
      <w:lvlText w:val="%3."/>
      <w:lvlJc w:val="right"/>
      <w:pPr>
        <w:ind w:left="2707" w:hanging="180"/>
      </w:pPr>
    </w:lvl>
    <w:lvl w:ilvl="3" w:tplc="0C09000F" w:tentative="1">
      <w:start w:val="1"/>
      <w:numFmt w:val="decimal"/>
      <w:lvlText w:val="%4."/>
      <w:lvlJc w:val="left"/>
      <w:pPr>
        <w:ind w:left="3427" w:hanging="360"/>
      </w:pPr>
    </w:lvl>
    <w:lvl w:ilvl="4" w:tplc="0C090019" w:tentative="1">
      <w:start w:val="1"/>
      <w:numFmt w:val="lowerLetter"/>
      <w:lvlText w:val="%5."/>
      <w:lvlJc w:val="left"/>
      <w:pPr>
        <w:ind w:left="4147" w:hanging="360"/>
      </w:pPr>
    </w:lvl>
    <w:lvl w:ilvl="5" w:tplc="0C09001B" w:tentative="1">
      <w:start w:val="1"/>
      <w:numFmt w:val="lowerRoman"/>
      <w:lvlText w:val="%6."/>
      <w:lvlJc w:val="right"/>
      <w:pPr>
        <w:ind w:left="4867" w:hanging="180"/>
      </w:pPr>
    </w:lvl>
    <w:lvl w:ilvl="6" w:tplc="0C09000F" w:tentative="1">
      <w:start w:val="1"/>
      <w:numFmt w:val="decimal"/>
      <w:lvlText w:val="%7."/>
      <w:lvlJc w:val="left"/>
      <w:pPr>
        <w:ind w:left="5587" w:hanging="360"/>
      </w:pPr>
    </w:lvl>
    <w:lvl w:ilvl="7" w:tplc="0C090019" w:tentative="1">
      <w:start w:val="1"/>
      <w:numFmt w:val="lowerLetter"/>
      <w:lvlText w:val="%8."/>
      <w:lvlJc w:val="left"/>
      <w:pPr>
        <w:ind w:left="6307" w:hanging="360"/>
      </w:pPr>
    </w:lvl>
    <w:lvl w:ilvl="8" w:tplc="0C09001B" w:tentative="1">
      <w:start w:val="1"/>
      <w:numFmt w:val="lowerRoman"/>
      <w:lvlText w:val="%9."/>
      <w:lvlJc w:val="right"/>
      <w:pPr>
        <w:ind w:left="7027" w:hanging="180"/>
      </w:pPr>
    </w:lvl>
  </w:abstractNum>
  <w:abstractNum w:abstractNumId="8" w15:restartNumberingAfterBreak="0">
    <w:nsid w:val="21492140"/>
    <w:multiLevelType w:val="multilevel"/>
    <w:tmpl w:val="A08E12DE"/>
    <w:lvl w:ilvl="0">
      <w:start w:val="6"/>
      <w:numFmt w:val="decimal"/>
      <w:lvlText w:val="%1."/>
      <w:lvlJc w:val="left"/>
      <w:pPr>
        <w:ind w:left="360" w:hanging="360"/>
      </w:pPr>
      <w:rPr>
        <w:rFonts w:hint="default"/>
        <w:b w:val="0"/>
        <w:bCs w:val="0"/>
        <w:i w:val="0"/>
        <w:iCs/>
      </w:rPr>
    </w:lvl>
    <w:lvl w:ilvl="1">
      <w:start w:val="3"/>
      <w:numFmt w:val="decimal"/>
      <w:isLgl/>
      <w:lvlText w:val="%1.%2"/>
      <w:lvlJc w:val="left"/>
      <w:pPr>
        <w:ind w:left="750" w:hanging="39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228163D4"/>
    <w:multiLevelType w:val="hybridMultilevel"/>
    <w:tmpl w:val="04E28AC4"/>
    <w:lvl w:ilvl="0" w:tplc="C78006AC">
      <w:start w:val="1"/>
      <w:numFmt w:val="bullet"/>
      <w:pStyle w:val="Bulletsinatabl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5CD75D9"/>
    <w:multiLevelType w:val="hybridMultilevel"/>
    <w:tmpl w:val="0B38A100"/>
    <w:lvl w:ilvl="0" w:tplc="2842CD68">
      <w:start w:val="1"/>
      <w:numFmt w:val="lowerLetter"/>
      <w:lvlText w:val="(%1)"/>
      <w:lvlJc w:val="left"/>
      <w:pPr>
        <w:ind w:left="1110" w:hanging="360"/>
      </w:pPr>
      <w:rPr>
        <w:rFonts w:hint="default"/>
        <w:b w:val="0"/>
        <w:bCs w:val="0"/>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1" w15:restartNumberingAfterBreak="0">
    <w:nsid w:val="32A93F02"/>
    <w:multiLevelType w:val="hybridMultilevel"/>
    <w:tmpl w:val="754E8AA6"/>
    <w:lvl w:ilvl="0" w:tplc="3B6AD770">
      <w:start w:val="1"/>
      <w:numFmt w:val="lowerLetter"/>
      <w:lvlText w:val="(%1)"/>
      <w:lvlJc w:val="left"/>
      <w:pPr>
        <w:ind w:left="1267" w:hanging="360"/>
      </w:pPr>
      <w:rPr>
        <w:rFonts w:hint="default"/>
      </w:rPr>
    </w:lvl>
    <w:lvl w:ilvl="1" w:tplc="0C090019" w:tentative="1">
      <w:start w:val="1"/>
      <w:numFmt w:val="lowerLetter"/>
      <w:lvlText w:val="%2."/>
      <w:lvlJc w:val="left"/>
      <w:pPr>
        <w:ind w:left="1987" w:hanging="360"/>
      </w:pPr>
    </w:lvl>
    <w:lvl w:ilvl="2" w:tplc="0C09001B" w:tentative="1">
      <w:start w:val="1"/>
      <w:numFmt w:val="lowerRoman"/>
      <w:lvlText w:val="%3."/>
      <w:lvlJc w:val="right"/>
      <w:pPr>
        <w:ind w:left="2707" w:hanging="180"/>
      </w:pPr>
    </w:lvl>
    <w:lvl w:ilvl="3" w:tplc="0C09000F" w:tentative="1">
      <w:start w:val="1"/>
      <w:numFmt w:val="decimal"/>
      <w:lvlText w:val="%4."/>
      <w:lvlJc w:val="left"/>
      <w:pPr>
        <w:ind w:left="3427" w:hanging="360"/>
      </w:pPr>
    </w:lvl>
    <w:lvl w:ilvl="4" w:tplc="0C090019" w:tentative="1">
      <w:start w:val="1"/>
      <w:numFmt w:val="lowerLetter"/>
      <w:lvlText w:val="%5."/>
      <w:lvlJc w:val="left"/>
      <w:pPr>
        <w:ind w:left="4147" w:hanging="360"/>
      </w:pPr>
    </w:lvl>
    <w:lvl w:ilvl="5" w:tplc="0C09001B" w:tentative="1">
      <w:start w:val="1"/>
      <w:numFmt w:val="lowerRoman"/>
      <w:lvlText w:val="%6."/>
      <w:lvlJc w:val="right"/>
      <w:pPr>
        <w:ind w:left="4867" w:hanging="180"/>
      </w:pPr>
    </w:lvl>
    <w:lvl w:ilvl="6" w:tplc="0C09000F" w:tentative="1">
      <w:start w:val="1"/>
      <w:numFmt w:val="decimal"/>
      <w:lvlText w:val="%7."/>
      <w:lvlJc w:val="left"/>
      <w:pPr>
        <w:ind w:left="5587" w:hanging="360"/>
      </w:pPr>
    </w:lvl>
    <w:lvl w:ilvl="7" w:tplc="0C090019" w:tentative="1">
      <w:start w:val="1"/>
      <w:numFmt w:val="lowerLetter"/>
      <w:lvlText w:val="%8."/>
      <w:lvlJc w:val="left"/>
      <w:pPr>
        <w:ind w:left="6307" w:hanging="360"/>
      </w:pPr>
    </w:lvl>
    <w:lvl w:ilvl="8" w:tplc="0C09001B" w:tentative="1">
      <w:start w:val="1"/>
      <w:numFmt w:val="lowerRoman"/>
      <w:lvlText w:val="%9."/>
      <w:lvlJc w:val="right"/>
      <w:pPr>
        <w:ind w:left="7027" w:hanging="180"/>
      </w:pPr>
    </w:lvl>
  </w:abstractNum>
  <w:abstractNum w:abstractNumId="12" w15:restartNumberingAfterBreak="0">
    <w:nsid w:val="32E40CD8"/>
    <w:multiLevelType w:val="hybridMultilevel"/>
    <w:tmpl w:val="CB4A4E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8236799"/>
    <w:multiLevelType w:val="hybridMultilevel"/>
    <w:tmpl w:val="D96A663A"/>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4" w15:restartNumberingAfterBreak="0">
    <w:nsid w:val="3C2478D2"/>
    <w:multiLevelType w:val="multilevel"/>
    <w:tmpl w:val="DF4E71FE"/>
    <w:styleLink w:val="ZZTablebullets1"/>
    <w:lvl w:ilvl="0">
      <w:start w:val="1"/>
      <w:numFmt w:val="bullet"/>
      <w:pStyle w:val="DPCbullet1"/>
      <w:lvlText w:val="▪"/>
      <w:lvlJc w:val="left"/>
      <w:pPr>
        <w:ind w:left="284" w:hanging="284"/>
      </w:pPr>
      <w:rPr>
        <w:rFonts w:hint="default"/>
        <w:sz w:val="24"/>
      </w:rPr>
    </w:lvl>
    <w:lvl w:ilvl="1">
      <w:start w:val="1"/>
      <w:numFmt w:val="bullet"/>
      <w:pStyle w:val="DPCbullet2"/>
      <w:lvlText w:val="o"/>
      <w:lvlJc w:val="left"/>
      <w:pPr>
        <w:tabs>
          <w:tab w:val="num" w:pos="284"/>
        </w:tabs>
        <w:ind w:left="567" w:hanging="283"/>
      </w:pPr>
      <w:rPr>
        <w:rFonts w:ascii="Courier New" w:hAnsi="Courier New"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47140732"/>
    <w:multiLevelType w:val="hybridMultilevel"/>
    <w:tmpl w:val="204A3B58"/>
    <w:lvl w:ilvl="0" w:tplc="1E945B2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47647D1F"/>
    <w:multiLevelType w:val="hybridMultilevel"/>
    <w:tmpl w:val="1D3C0CF6"/>
    <w:styleLink w:val="ZZNumbersloweralpha1"/>
    <w:lvl w:ilvl="0" w:tplc="8BD4E1AA">
      <w:start w:val="1"/>
      <w:numFmt w:val="bullet"/>
      <w:lvlText w:val=""/>
      <w:lvlJc w:val="left"/>
      <w:pPr>
        <w:ind w:left="1080" w:hanging="360"/>
      </w:pPr>
      <w:rPr>
        <w:rFonts w:ascii="Symbol" w:hAnsi="Symbol" w:hint="default"/>
      </w:rPr>
    </w:lvl>
    <w:lvl w:ilvl="1" w:tplc="0BE6C150">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7" w15:restartNumberingAfterBreak="0">
    <w:nsid w:val="4B8D2563"/>
    <w:multiLevelType w:val="hybridMultilevel"/>
    <w:tmpl w:val="B3A8E1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CB9136B"/>
    <w:multiLevelType w:val="hybridMultilevel"/>
    <w:tmpl w:val="2CD41E78"/>
    <w:lvl w:ilvl="0" w:tplc="2A3C9AE6">
      <w:start w:val="1"/>
      <w:numFmt w:val="lowerLetter"/>
      <w:lvlText w:val="(%1)"/>
      <w:lvlJc w:val="left"/>
      <w:pPr>
        <w:ind w:left="1110" w:hanging="360"/>
      </w:pPr>
      <w:rPr>
        <w:rFonts w:hint="default"/>
        <w:b w:val="0"/>
        <w:bCs w:val="0"/>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9" w15:restartNumberingAfterBreak="0">
    <w:nsid w:val="515907C0"/>
    <w:multiLevelType w:val="hybridMultilevel"/>
    <w:tmpl w:val="9AF67C4C"/>
    <w:lvl w:ilvl="0" w:tplc="EC80B314">
      <w:start w:val="1"/>
      <w:numFmt w:val="lowerLetter"/>
      <w:lvlText w:val="(%1)"/>
      <w:lvlJc w:val="left"/>
      <w:pPr>
        <w:ind w:left="1110" w:hanging="36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20" w15:restartNumberingAfterBreak="0">
    <w:nsid w:val="51E2000A"/>
    <w:multiLevelType w:val="multilevel"/>
    <w:tmpl w:val="16B44B14"/>
    <w:lvl w:ilvl="0">
      <w:start w:val="1"/>
      <w:numFmt w:val="decimal"/>
      <w:lvlText w:val="%1."/>
      <w:lvlJc w:val="left"/>
      <w:pPr>
        <w:ind w:left="360" w:hanging="360"/>
      </w:pPr>
      <w:rPr>
        <w:rFonts w:hint="default"/>
        <w:b w:val="0"/>
        <w:i w:val="0"/>
      </w:rPr>
    </w:lvl>
    <w:lvl w:ilvl="1">
      <w:start w:val="1"/>
      <w:numFmt w:val="decimal"/>
      <w:pStyle w:val="numbers"/>
      <w:lvlText w:val="%1.%2."/>
      <w:lvlJc w:val="left"/>
      <w:pPr>
        <w:ind w:left="907" w:hanging="547"/>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7FE015E"/>
    <w:multiLevelType w:val="hybridMultilevel"/>
    <w:tmpl w:val="1F484D22"/>
    <w:lvl w:ilvl="0" w:tplc="CAEAE67A">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8F31ED9"/>
    <w:multiLevelType w:val="hybridMultilevel"/>
    <w:tmpl w:val="05CCA306"/>
    <w:lvl w:ilvl="0" w:tplc="50923FA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5A0F4552"/>
    <w:multiLevelType w:val="multilevel"/>
    <w:tmpl w:val="F1781AEE"/>
    <w:styleLink w:val="ZZNumberslowerroman"/>
    <w:lvl w:ilvl="0">
      <w:start w:val="1"/>
      <w:numFmt w:val="lowerRoman"/>
      <w:pStyle w:val="DPCnumberlowerroman"/>
      <w:lvlText w:val="(%1)"/>
      <w:lvlJc w:val="left"/>
      <w:pPr>
        <w:tabs>
          <w:tab w:val="num" w:pos="397"/>
        </w:tabs>
        <w:ind w:left="397" w:hanging="397"/>
      </w:pPr>
      <w:rPr>
        <w:rFonts w:hint="default"/>
      </w:rPr>
    </w:lvl>
    <w:lvl w:ilvl="1">
      <w:start w:val="1"/>
      <w:numFmt w:val="lowerRoman"/>
      <w:pStyle w:val="DP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CC00E5F"/>
    <w:multiLevelType w:val="hybridMultilevel"/>
    <w:tmpl w:val="FC2A74E4"/>
    <w:lvl w:ilvl="0" w:tplc="76A6257A">
      <w:start w:val="1"/>
      <w:numFmt w:val="lowerLetter"/>
      <w:lvlText w:val="(%1)"/>
      <w:lvlJc w:val="left"/>
      <w:pPr>
        <w:ind w:left="1110" w:hanging="36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25" w15:restartNumberingAfterBreak="0">
    <w:nsid w:val="749423DA"/>
    <w:multiLevelType w:val="multilevel"/>
    <w:tmpl w:val="DB6EA95A"/>
    <w:styleLink w:val="ZZQuotebullets1"/>
    <w:lvl w:ilvl="0">
      <w:start w:val="1"/>
      <w:numFmt w:val="decimal"/>
      <w:pStyle w:val="DPCnumberdigit"/>
      <w:lvlText w:val="%1."/>
      <w:lvlJc w:val="left"/>
      <w:pPr>
        <w:tabs>
          <w:tab w:val="num" w:pos="397"/>
        </w:tabs>
        <w:ind w:left="397" w:hanging="397"/>
      </w:pPr>
      <w:rPr>
        <w:rFonts w:hint="default"/>
      </w:rPr>
    </w:lvl>
    <w:lvl w:ilvl="1">
      <w:start w:val="1"/>
      <w:numFmt w:val="decimal"/>
      <w:pStyle w:val="DPCnumberdigitindent"/>
      <w:lvlText w:val="%2."/>
      <w:lvlJc w:val="left"/>
      <w:pPr>
        <w:tabs>
          <w:tab w:val="num" w:pos="794"/>
        </w:tabs>
        <w:ind w:left="794" w:hanging="397"/>
      </w:pPr>
      <w:rPr>
        <w:rFonts w:hint="default"/>
      </w:rPr>
    </w:lvl>
    <w:lvl w:ilvl="2">
      <w:start w:val="1"/>
      <w:numFmt w:val="bullet"/>
      <w:lvlRestart w:val="0"/>
      <w:pStyle w:val="DPCbulletafternumbers1"/>
      <w:lvlText w:val="▪"/>
      <w:lvlJc w:val="left"/>
      <w:pPr>
        <w:ind w:left="794" w:hanging="397"/>
      </w:pPr>
      <w:rPr>
        <w:rFonts w:hint="default"/>
      </w:rPr>
    </w:lvl>
    <w:lvl w:ilvl="3">
      <w:start w:val="1"/>
      <w:numFmt w:val="bullet"/>
      <w:lvlRestart w:val="0"/>
      <w:pStyle w:val="DPCbulletafternumbers2"/>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8911643"/>
    <w:multiLevelType w:val="hybridMultilevel"/>
    <w:tmpl w:val="5CD483F2"/>
    <w:styleLink w:val="ZZNumbersdigit1"/>
    <w:lvl w:ilvl="0" w:tplc="3B48B190">
      <w:start w:val="1"/>
      <w:numFmt w:val="bullet"/>
      <w:lvlText w:val=""/>
      <w:lvlJc w:val="left"/>
      <w:pPr>
        <w:ind w:left="652" w:hanging="360"/>
      </w:pPr>
      <w:rPr>
        <w:rFonts w:ascii="Symbol" w:hAnsi="Symbol" w:hint="default"/>
      </w:rPr>
    </w:lvl>
    <w:lvl w:ilvl="1" w:tplc="04090003">
      <w:start w:val="1"/>
      <w:numFmt w:val="bullet"/>
      <w:lvlText w:val="o"/>
      <w:lvlJc w:val="left"/>
      <w:pPr>
        <w:ind w:left="1372" w:hanging="360"/>
      </w:pPr>
      <w:rPr>
        <w:rFonts w:ascii="Courier New" w:hAnsi="Courier New" w:cs="Courier New" w:hint="default"/>
      </w:rPr>
    </w:lvl>
    <w:lvl w:ilvl="2" w:tplc="04090005">
      <w:start w:val="1"/>
      <w:numFmt w:val="bullet"/>
      <w:lvlText w:val=""/>
      <w:lvlJc w:val="left"/>
      <w:pPr>
        <w:ind w:left="2092" w:hanging="360"/>
      </w:pPr>
      <w:rPr>
        <w:rFonts w:ascii="Wingdings" w:hAnsi="Wingdings" w:hint="default"/>
      </w:rPr>
    </w:lvl>
    <w:lvl w:ilvl="3" w:tplc="04090001" w:tentative="1">
      <w:start w:val="1"/>
      <w:numFmt w:val="bullet"/>
      <w:lvlText w:val=""/>
      <w:lvlJc w:val="left"/>
      <w:pPr>
        <w:ind w:left="2812" w:hanging="360"/>
      </w:pPr>
      <w:rPr>
        <w:rFonts w:ascii="Symbol" w:hAnsi="Symbol" w:hint="default"/>
      </w:rPr>
    </w:lvl>
    <w:lvl w:ilvl="4" w:tplc="04090003" w:tentative="1">
      <w:start w:val="1"/>
      <w:numFmt w:val="bullet"/>
      <w:lvlText w:val="o"/>
      <w:lvlJc w:val="left"/>
      <w:pPr>
        <w:ind w:left="3532" w:hanging="360"/>
      </w:pPr>
      <w:rPr>
        <w:rFonts w:ascii="Courier New" w:hAnsi="Courier New" w:cs="Courier New" w:hint="default"/>
      </w:rPr>
    </w:lvl>
    <w:lvl w:ilvl="5" w:tplc="04090005" w:tentative="1">
      <w:start w:val="1"/>
      <w:numFmt w:val="bullet"/>
      <w:lvlText w:val=""/>
      <w:lvlJc w:val="left"/>
      <w:pPr>
        <w:ind w:left="4252" w:hanging="360"/>
      </w:pPr>
      <w:rPr>
        <w:rFonts w:ascii="Wingdings" w:hAnsi="Wingdings" w:hint="default"/>
      </w:rPr>
    </w:lvl>
    <w:lvl w:ilvl="6" w:tplc="04090001" w:tentative="1">
      <w:start w:val="1"/>
      <w:numFmt w:val="bullet"/>
      <w:lvlText w:val=""/>
      <w:lvlJc w:val="left"/>
      <w:pPr>
        <w:ind w:left="4972" w:hanging="360"/>
      </w:pPr>
      <w:rPr>
        <w:rFonts w:ascii="Symbol" w:hAnsi="Symbol" w:hint="default"/>
      </w:rPr>
    </w:lvl>
    <w:lvl w:ilvl="7" w:tplc="04090003" w:tentative="1">
      <w:start w:val="1"/>
      <w:numFmt w:val="bullet"/>
      <w:lvlText w:val="o"/>
      <w:lvlJc w:val="left"/>
      <w:pPr>
        <w:ind w:left="5692" w:hanging="360"/>
      </w:pPr>
      <w:rPr>
        <w:rFonts w:ascii="Courier New" w:hAnsi="Courier New" w:cs="Courier New" w:hint="default"/>
      </w:rPr>
    </w:lvl>
    <w:lvl w:ilvl="8" w:tplc="04090005" w:tentative="1">
      <w:start w:val="1"/>
      <w:numFmt w:val="bullet"/>
      <w:lvlText w:val=""/>
      <w:lvlJc w:val="left"/>
      <w:pPr>
        <w:ind w:left="6412" w:hanging="360"/>
      </w:pPr>
      <w:rPr>
        <w:rFonts w:ascii="Wingdings" w:hAnsi="Wingdings" w:hint="default"/>
      </w:rPr>
    </w:lvl>
  </w:abstractNum>
  <w:abstractNum w:abstractNumId="27" w15:restartNumberingAfterBreak="0">
    <w:nsid w:val="79911088"/>
    <w:multiLevelType w:val="hybridMultilevel"/>
    <w:tmpl w:val="B89254AA"/>
    <w:lvl w:ilvl="0" w:tplc="5ED0EE42">
      <w:start w:val="1"/>
      <w:numFmt w:val="bullet"/>
      <w:pStyle w:val="Tablebulletlists"/>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8" w15:restartNumberingAfterBreak="0">
    <w:nsid w:val="7C800B86"/>
    <w:multiLevelType w:val="multilevel"/>
    <w:tmpl w:val="357AD236"/>
    <w:lvl w:ilvl="0">
      <w:start w:val="1"/>
      <w:numFmt w:val="decimal"/>
      <w:lvlText w:val="%1."/>
      <w:lvlJc w:val="left"/>
      <w:pPr>
        <w:ind w:left="360" w:hanging="360"/>
      </w:pPr>
      <w:rPr>
        <w:rFonts w:hint="default"/>
        <w:b w:val="0"/>
        <w:bCs w:val="0"/>
        <w:i w:val="0"/>
        <w:iCs/>
      </w:rPr>
    </w:lvl>
    <w:lvl w:ilvl="1">
      <w:start w:val="1"/>
      <w:numFmt w:val="decimal"/>
      <w:isLgl/>
      <w:lvlText w:val="%1.%2"/>
      <w:lvlJc w:val="left"/>
      <w:pPr>
        <w:ind w:left="750" w:hanging="39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9" w15:restartNumberingAfterBreak="0">
    <w:nsid w:val="7DCB346A"/>
    <w:multiLevelType w:val="hybridMultilevel"/>
    <w:tmpl w:val="0E52C2F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EF13FB6"/>
    <w:multiLevelType w:val="hybridMultilevel"/>
    <w:tmpl w:val="9F0282E8"/>
    <w:lvl w:ilvl="0" w:tplc="C2223692">
      <w:start w:val="1"/>
      <w:numFmt w:val="lowerLetter"/>
      <w:pStyle w:val="Listinatable"/>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7F8D1405"/>
    <w:multiLevelType w:val="multilevel"/>
    <w:tmpl w:val="858CD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7"/>
  </w:num>
  <w:num w:numId="2">
    <w:abstractNumId w:val="26"/>
  </w:num>
  <w:num w:numId="3">
    <w:abstractNumId w:val="16"/>
  </w:num>
  <w:num w:numId="4">
    <w:abstractNumId w:val="14"/>
  </w:num>
  <w:num w:numId="5">
    <w:abstractNumId w:val="25"/>
  </w:num>
  <w:num w:numId="6">
    <w:abstractNumId w:val="4"/>
  </w:num>
  <w:num w:numId="7">
    <w:abstractNumId w:val="23"/>
  </w:num>
  <w:num w:numId="8">
    <w:abstractNumId w:val="5"/>
  </w:num>
  <w:num w:numId="9">
    <w:abstractNumId w:val="3"/>
  </w:num>
  <w:num w:numId="10">
    <w:abstractNumId w:val="6"/>
  </w:num>
  <w:num w:numId="11">
    <w:abstractNumId w:val="13"/>
  </w:num>
  <w:num w:numId="12">
    <w:abstractNumId w:val="2"/>
  </w:num>
  <w:num w:numId="13">
    <w:abstractNumId w:val="1"/>
  </w:num>
  <w:num w:numId="14">
    <w:abstractNumId w:val="30"/>
  </w:num>
  <w:num w:numId="15">
    <w:abstractNumId w:val="30"/>
    <w:lvlOverride w:ilvl="0">
      <w:startOverride w:val="1"/>
    </w:lvlOverride>
  </w:num>
  <w:num w:numId="16">
    <w:abstractNumId w:val="29"/>
  </w:num>
  <w:num w:numId="17">
    <w:abstractNumId w:val="7"/>
  </w:num>
  <w:num w:numId="18">
    <w:abstractNumId w:val="7"/>
    <w:lvlOverride w:ilvl="0">
      <w:startOverride w:val="1"/>
    </w:lvlOverride>
  </w:num>
  <w:num w:numId="19">
    <w:abstractNumId w:val="21"/>
  </w:num>
  <w:num w:numId="20">
    <w:abstractNumId w:val="31"/>
  </w:num>
  <w:num w:numId="21">
    <w:abstractNumId w:val="9"/>
  </w:num>
  <w:num w:numId="22">
    <w:abstractNumId w:val="20"/>
  </w:num>
  <w:num w:numId="23">
    <w:abstractNumId w:val="12"/>
  </w:num>
  <w:num w:numId="24">
    <w:abstractNumId w:val="11"/>
  </w:num>
  <w:num w:numId="25">
    <w:abstractNumId w:val="17"/>
  </w:num>
  <w:num w:numId="26">
    <w:abstractNumId w:val="28"/>
  </w:num>
  <w:num w:numId="27">
    <w:abstractNumId w:val="15"/>
  </w:num>
  <w:num w:numId="28">
    <w:abstractNumId w:val="22"/>
  </w:num>
  <w:num w:numId="29">
    <w:abstractNumId w:val="10"/>
  </w:num>
  <w:num w:numId="30">
    <w:abstractNumId w:val="19"/>
  </w:num>
  <w:num w:numId="31">
    <w:abstractNumId w:val="18"/>
  </w:num>
  <w:num w:numId="32">
    <w:abstractNumId w:val="24"/>
  </w:num>
  <w:num w:numId="33">
    <w:abstractNumId w:val="0"/>
  </w:num>
  <w:num w:numId="34">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en-AU"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AU" w:vendorID="64" w:dllVersion="0" w:nlCheck="1" w:checkStyle="0"/>
  <w:proofState w:spelling="clean" w:grammar="clean"/>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doNotTrackFormatting/>
  <w:documentProtection w:edit="readOnly" w:enforcement="1" w:cryptProviderType="rsaAES" w:cryptAlgorithmClass="hash" w:cryptAlgorithmType="typeAny" w:cryptAlgorithmSid="14" w:cryptSpinCount="100000" w:hash="s6pUdmK/eRdanVa8RQX9MtkfPaWLcQvVspIDoI3IsTgAcQAZP4OA/8MT9WtVXya12leEoMqK72VA6rKdOqzXgQ==" w:salt="gBVbLsMi/5Lwg82jIpvdvQ=="/>
  <w:defaultTabStop w:val="720"/>
  <w:clickAndTypeStyle w:val="Paragraph"/>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903"/>
    <w:rsid w:val="00000036"/>
    <w:rsid w:val="00000B61"/>
    <w:rsid w:val="00002114"/>
    <w:rsid w:val="00002E5D"/>
    <w:rsid w:val="0000312C"/>
    <w:rsid w:val="0000345A"/>
    <w:rsid w:val="00003649"/>
    <w:rsid w:val="00003759"/>
    <w:rsid w:val="00004177"/>
    <w:rsid w:val="000042B5"/>
    <w:rsid w:val="0000453D"/>
    <w:rsid w:val="00004AFF"/>
    <w:rsid w:val="00006203"/>
    <w:rsid w:val="00006253"/>
    <w:rsid w:val="0000655F"/>
    <w:rsid w:val="00006699"/>
    <w:rsid w:val="0000734C"/>
    <w:rsid w:val="000100E5"/>
    <w:rsid w:val="0001036F"/>
    <w:rsid w:val="00010AEA"/>
    <w:rsid w:val="00012302"/>
    <w:rsid w:val="00012AC3"/>
    <w:rsid w:val="000136C1"/>
    <w:rsid w:val="00015C12"/>
    <w:rsid w:val="0001608A"/>
    <w:rsid w:val="0001645C"/>
    <w:rsid w:val="00016586"/>
    <w:rsid w:val="00016595"/>
    <w:rsid w:val="0001670D"/>
    <w:rsid w:val="0001713F"/>
    <w:rsid w:val="00017A6E"/>
    <w:rsid w:val="00017AC4"/>
    <w:rsid w:val="00020206"/>
    <w:rsid w:val="00020B83"/>
    <w:rsid w:val="00020F43"/>
    <w:rsid w:val="0002122D"/>
    <w:rsid w:val="0002149B"/>
    <w:rsid w:val="00021A62"/>
    <w:rsid w:val="00021B2A"/>
    <w:rsid w:val="0002219F"/>
    <w:rsid w:val="00022818"/>
    <w:rsid w:val="00024447"/>
    <w:rsid w:val="00024EA8"/>
    <w:rsid w:val="0002534A"/>
    <w:rsid w:val="00025FA9"/>
    <w:rsid w:val="000263BA"/>
    <w:rsid w:val="0002690E"/>
    <w:rsid w:val="00026FC0"/>
    <w:rsid w:val="0003001D"/>
    <w:rsid w:val="000301FC"/>
    <w:rsid w:val="000303D6"/>
    <w:rsid w:val="00031BCB"/>
    <w:rsid w:val="000322B6"/>
    <w:rsid w:val="00033F0F"/>
    <w:rsid w:val="000343D1"/>
    <w:rsid w:val="000345BE"/>
    <w:rsid w:val="00034DD7"/>
    <w:rsid w:val="0003520A"/>
    <w:rsid w:val="00035B86"/>
    <w:rsid w:val="00035E59"/>
    <w:rsid w:val="00036027"/>
    <w:rsid w:val="00036298"/>
    <w:rsid w:val="00037151"/>
    <w:rsid w:val="0004026B"/>
    <w:rsid w:val="00042D79"/>
    <w:rsid w:val="00043166"/>
    <w:rsid w:val="0004327B"/>
    <w:rsid w:val="000436B9"/>
    <w:rsid w:val="0004393B"/>
    <w:rsid w:val="00043AE7"/>
    <w:rsid w:val="00043EFF"/>
    <w:rsid w:val="00043F4C"/>
    <w:rsid w:val="000442D9"/>
    <w:rsid w:val="00045673"/>
    <w:rsid w:val="00045A36"/>
    <w:rsid w:val="00045DB7"/>
    <w:rsid w:val="000469C5"/>
    <w:rsid w:val="00047177"/>
    <w:rsid w:val="00051A70"/>
    <w:rsid w:val="00051C8F"/>
    <w:rsid w:val="00051CDC"/>
    <w:rsid w:val="000522B8"/>
    <w:rsid w:val="0005259A"/>
    <w:rsid w:val="000529C7"/>
    <w:rsid w:val="00052E3A"/>
    <w:rsid w:val="00053284"/>
    <w:rsid w:val="00053CA6"/>
    <w:rsid w:val="0005427F"/>
    <w:rsid w:val="000549D9"/>
    <w:rsid w:val="00055072"/>
    <w:rsid w:val="000555AA"/>
    <w:rsid w:val="00055711"/>
    <w:rsid w:val="00055753"/>
    <w:rsid w:val="000561D8"/>
    <w:rsid w:val="00056DD0"/>
    <w:rsid w:val="000578FF"/>
    <w:rsid w:val="00057946"/>
    <w:rsid w:val="000600CE"/>
    <w:rsid w:val="00060A35"/>
    <w:rsid w:val="00060D04"/>
    <w:rsid w:val="00062080"/>
    <w:rsid w:val="00062182"/>
    <w:rsid w:val="000626AB"/>
    <w:rsid w:val="0006285D"/>
    <w:rsid w:val="00062ACC"/>
    <w:rsid w:val="000637FA"/>
    <w:rsid w:val="00063DBA"/>
    <w:rsid w:val="000649E0"/>
    <w:rsid w:val="000662F1"/>
    <w:rsid w:val="00066376"/>
    <w:rsid w:val="000663DC"/>
    <w:rsid w:val="000668CC"/>
    <w:rsid w:val="00066CE5"/>
    <w:rsid w:val="000730EC"/>
    <w:rsid w:val="000732E4"/>
    <w:rsid w:val="00073903"/>
    <w:rsid w:val="000746A1"/>
    <w:rsid w:val="00074AE7"/>
    <w:rsid w:val="00074D9A"/>
    <w:rsid w:val="00074EEE"/>
    <w:rsid w:val="00074F2B"/>
    <w:rsid w:val="00075570"/>
    <w:rsid w:val="000758A5"/>
    <w:rsid w:val="00076705"/>
    <w:rsid w:val="00076B78"/>
    <w:rsid w:val="00077A9F"/>
    <w:rsid w:val="000802AB"/>
    <w:rsid w:val="00080345"/>
    <w:rsid w:val="000805D3"/>
    <w:rsid w:val="000811F5"/>
    <w:rsid w:val="0008163F"/>
    <w:rsid w:val="00081B89"/>
    <w:rsid w:val="00083312"/>
    <w:rsid w:val="00083F08"/>
    <w:rsid w:val="0008430A"/>
    <w:rsid w:val="0008511D"/>
    <w:rsid w:val="00085C13"/>
    <w:rsid w:val="00085C6E"/>
    <w:rsid w:val="000873B4"/>
    <w:rsid w:val="000873BF"/>
    <w:rsid w:val="00087F67"/>
    <w:rsid w:val="0009000E"/>
    <w:rsid w:val="0009093A"/>
    <w:rsid w:val="00091DDC"/>
    <w:rsid w:val="00092ED9"/>
    <w:rsid w:val="00093662"/>
    <w:rsid w:val="00093CAB"/>
    <w:rsid w:val="00094D92"/>
    <w:rsid w:val="000953BE"/>
    <w:rsid w:val="0009566D"/>
    <w:rsid w:val="0009610C"/>
    <w:rsid w:val="00096272"/>
    <w:rsid w:val="000964C8"/>
    <w:rsid w:val="00096699"/>
    <w:rsid w:val="00096A78"/>
    <w:rsid w:val="00096F7A"/>
    <w:rsid w:val="0009703A"/>
    <w:rsid w:val="00097534"/>
    <w:rsid w:val="00097647"/>
    <w:rsid w:val="00097D1D"/>
    <w:rsid w:val="000A007E"/>
    <w:rsid w:val="000A126C"/>
    <w:rsid w:val="000A1A8A"/>
    <w:rsid w:val="000A25C3"/>
    <w:rsid w:val="000A2B27"/>
    <w:rsid w:val="000A4DA1"/>
    <w:rsid w:val="000A4EBD"/>
    <w:rsid w:val="000A53D7"/>
    <w:rsid w:val="000A5B4E"/>
    <w:rsid w:val="000A5E51"/>
    <w:rsid w:val="000A605E"/>
    <w:rsid w:val="000A666A"/>
    <w:rsid w:val="000A696D"/>
    <w:rsid w:val="000A799D"/>
    <w:rsid w:val="000B0AF1"/>
    <w:rsid w:val="000B1C9A"/>
    <w:rsid w:val="000B28C6"/>
    <w:rsid w:val="000B30AE"/>
    <w:rsid w:val="000B67BB"/>
    <w:rsid w:val="000B6A3C"/>
    <w:rsid w:val="000B6F5A"/>
    <w:rsid w:val="000B7318"/>
    <w:rsid w:val="000B733F"/>
    <w:rsid w:val="000C024C"/>
    <w:rsid w:val="000C195C"/>
    <w:rsid w:val="000C230B"/>
    <w:rsid w:val="000C244F"/>
    <w:rsid w:val="000C29B7"/>
    <w:rsid w:val="000C2A79"/>
    <w:rsid w:val="000C2E2E"/>
    <w:rsid w:val="000C3F74"/>
    <w:rsid w:val="000C4265"/>
    <w:rsid w:val="000C45D5"/>
    <w:rsid w:val="000C4BC4"/>
    <w:rsid w:val="000C50E5"/>
    <w:rsid w:val="000C5BC6"/>
    <w:rsid w:val="000C5C2A"/>
    <w:rsid w:val="000C6A4B"/>
    <w:rsid w:val="000C7CB9"/>
    <w:rsid w:val="000D0AF0"/>
    <w:rsid w:val="000D0F71"/>
    <w:rsid w:val="000D2EA9"/>
    <w:rsid w:val="000D35D2"/>
    <w:rsid w:val="000D3CF2"/>
    <w:rsid w:val="000D3E64"/>
    <w:rsid w:val="000D411D"/>
    <w:rsid w:val="000D4F49"/>
    <w:rsid w:val="000D4FAB"/>
    <w:rsid w:val="000D6270"/>
    <w:rsid w:val="000D7A23"/>
    <w:rsid w:val="000D7A43"/>
    <w:rsid w:val="000D7FC5"/>
    <w:rsid w:val="000E08A0"/>
    <w:rsid w:val="000E0AC2"/>
    <w:rsid w:val="000E1CD4"/>
    <w:rsid w:val="000E2589"/>
    <w:rsid w:val="000E30B2"/>
    <w:rsid w:val="000E3759"/>
    <w:rsid w:val="000E391A"/>
    <w:rsid w:val="000E4178"/>
    <w:rsid w:val="000E47B0"/>
    <w:rsid w:val="000E6ACE"/>
    <w:rsid w:val="000E7E29"/>
    <w:rsid w:val="000F0336"/>
    <w:rsid w:val="000F07E1"/>
    <w:rsid w:val="000F401D"/>
    <w:rsid w:val="000F57E2"/>
    <w:rsid w:val="000F5F8B"/>
    <w:rsid w:val="000F6722"/>
    <w:rsid w:val="000F7C75"/>
    <w:rsid w:val="000F7D34"/>
    <w:rsid w:val="001015DA"/>
    <w:rsid w:val="00101BDD"/>
    <w:rsid w:val="0010252F"/>
    <w:rsid w:val="001028A8"/>
    <w:rsid w:val="00103363"/>
    <w:rsid w:val="00103AA6"/>
    <w:rsid w:val="00103D87"/>
    <w:rsid w:val="00104C63"/>
    <w:rsid w:val="0010533C"/>
    <w:rsid w:val="001069C7"/>
    <w:rsid w:val="001070D0"/>
    <w:rsid w:val="00107228"/>
    <w:rsid w:val="001072C2"/>
    <w:rsid w:val="0011051E"/>
    <w:rsid w:val="0011179B"/>
    <w:rsid w:val="001119D0"/>
    <w:rsid w:val="00112E93"/>
    <w:rsid w:val="001137CE"/>
    <w:rsid w:val="00113F01"/>
    <w:rsid w:val="001149CD"/>
    <w:rsid w:val="001149E7"/>
    <w:rsid w:val="0011517B"/>
    <w:rsid w:val="00115507"/>
    <w:rsid w:val="00115941"/>
    <w:rsid w:val="0011598E"/>
    <w:rsid w:val="0011600D"/>
    <w:rsid w:val="001160E3"/>
    <w:rsid w:val="0011679C"/>
    <w:rsid w:val="0011684F"/>
    <w:rsid w:val="0011758F"/>
    <w:rsid w:val="00120A59"/>
    <w:rsid w:val="0012101B"/>
    <w:rsid w:val="0012105E"/>
    <w:rsid w:val="001220A2"/>
    <w:rsid w:val="001230CF"/>
    <w:rsid w:val="00123650"/>
    <w:rsid w:val="001240C3"/>
    <w:rsid w:val="001245AD"/>
    <w:rsid w:val="00124676"/>
    <w:rsid w:val="0012510D"/>
    <w:rsid w:val="0012609A"/>
    <w:rsid w:val="00126432"/>
    <w:rsid w:val="00126759"/>
    <w:rsid w:val="00127486"/>
    <w:rsid w:val="00130A4A"/>
    <w:rsid w:val="001314F2"/>
    <w:rsid w:val="001315A5"/>
    <w:rsid w:val="0013197F"/>
    <w:rsid w:val="0013255B"/>
    <w:rsid w:val="00133AF9"/>
    <w:rsid w:val="001340CF"/>
    <w:rsid w:val="00135F9F"/>
    <w:rsid w:val="00135FE9"/>
    <w:rsid w:val="00136795"/>
    <w:rsid w:val="00136CBB"/>
    <w:rsid w:val="00137EB6"/>
    <w:rsid w:val="001402E8"/>
    <w:rsid w:val="001416B6"/>
    <w:rsid w:val="00142B59"/>
    <w:rsid w:val="0014300E"/>
    <w:rsid w:val="00144062"/>
    <w:rsid w:val="00144BB2"/>
    <w:rsid w:val="00144CA8"/>
    <w:rsid w:val="00144F10"/>
    <w:rsid w:val="00144F33"/>
    <w:rsid w:val="00145EF3"/>
    <w:rsid w:val="0014660E"/>
    <w:rsid w:val="00146CDC"/>
    <w:rsid w:val="0014700E"/>
    <w:rsid w:val="001475D8"/>
    <w:rsid w:val="00147D4C"/>
    <w:rsid w:val="0015031B"/>
    <w:rsid w:val="001509EB"/>
    <w:rsid w:val="0015138F"/>
    <w:rsid w:val="001514AE"/>
    <w:rsid w:val="00151AD3"/>
    <w:rsid w:val="0015324B"/>
    <w:rsid w:val="0015428B"/>
    <w:rsid w:val="0015685A"/>
    <w:rsid w:val="00156BC5"/>
    <w:rsid w:val="00157DF5"/>
    <w:rsid w:val="00160260"/>
    <w:rsid w:val="001611FB"/>
    <w:rsid w:val="00161430"/>
    <w:rsid w:val="0016143C"/>
    <w:rsid w:val="00161978"/>
    <w:rsid w:val="00162DB1"/>
    <w:rsid w:val="0016343C"/>
    <w:rsid w:val="0016471D"/>
    <w:rsid w:val="00167507"/>
    <w:rsid w:val="00167C73"/>
    <w:rsid w:val="001701D3"/>
    <w:rsid w:val="00170886"/>
    <w:rsid w:val="00170CE7"/>
    <w:rsid w:val="00170D66"/>
    <w:rsid w:val="0017108C"/>
    <w:rsid w:val="0017117A"/>
    <w:rsid w:val="00171A5A"/>
    <w:rsid w:val="001724F0"/>
    <w:rsid w:val="00172967"/>
    <w:rsid w:val="00173033"/>
    <w:rsid w:val="00173124"/>
    <w:rsid w:val="001732F3"/>
    <w:rsid w:val="0017370E"/>
    <w:rsid w:val="00174D1C"/>
    <w:rsid w:val="0017579A"/>
    <w:rsid w:val="00176005"/>
    <w:rsid w:val="001760CF"/>
    <w:rsid w:val="0017674D"/>
    <w:rsid w:val="00177146"/>
    <w:rsid w:val="0017764F"/>
    <w:rsid w:val="00177B4F"/>
    <w:rsid w:val="0018083E"/>
    <w:rsid w:val="00181D7D"/>
    <w:rsid w:val="00182408"/>
    <w:rsid w:val="001828D2"/>
    <w:rsid w:val="00182C37"/>
    <w:rsid w:val="0018346B"/>
    <w:rsid w:val="00183F3B"/>
    <w:rsid w:val="001841A7"/>
    <w:rsid w:val="001841EA"/>
    <w:rsid w:val="00184524"/>
    <w:rsid w:val="00185E58"/>
    <w:rsid w:val="0018616B"/>
    <w:rsid w:val="001868EC"/>
    <w:rsid w:val="00187125"/>
    <w:rsid w:val="001877A9"/>
    <w:rsid w:val="00187876"/>
    <w:rsid w:val="00187F5E"/>
    <w:rsid w:val="001904F2"/>
    <w:rsid w:val="00190864"/>
    <w:rsid w:val="001909BF"/>
    <w:rsid w:val="00190DEB"/>
    <w:rsid w:val="00191969"/>
    <w:rsid w:val="00192281"/>
    <w:rsid w:val="0019236D"/>
    <w:rsid w:val="0019297C"/>
    <w:rsid w:val="00192A08"/>
    <w:rsid w:val="001935D0"/>
    <w:rsid w:val="00194210"/>
    <w:rsid w:val="00194832"/>
    <w:rsid w:val="00194FAC"/>
    <w:rsid w:val="00196BFC"/>
    <w:rsid w:val="00196DB4"/>
    <w:rsid w:val="00197DFB"/>
    <w:rsid w:val="001A0134"/>
    <w:rsid w:val="001A023F"/>
    <w:rsid w:val="001A12F4"/>
    <w:rsid w:val="001A241E"/>
    <w:rsid w:val="001A2463"/>
    <w:rsid w:val="001A251B"/>
    <w:rsid w:val="001A2E69"/>
    <w:rsid w:val="001A36F0"/>
    <w:rsid w:val="001A3F01"/>
    <w:rsid w:val="001A4644"/>
    <w:rsid w:val="001A4764"/>
    <w:rsid w:val="001A5A09"/>
    <w:rsid w:val="001A623C"/>
    <w:rsid w:val="001A631C"/>
    <w:rsid w:val="001A64AB"/>
    <w:rsid w:val="001B00CD"/>
    <w:rsid w:val="001B182A"/>
    <w:rsid w:val="001B1952"/>
    <w:rsid w:val="001B1D77"/>
    <w:rsid w:val="001B1EF3"/>
    <w:rsid w:val="001B234E"/>
    <w:rsid w:val="001B279F"/>
    <w:rsid w:val="001B3256"/>
    <w:rsid w:val="001B32E4"/>
    <w:rsid w:val="001B34DB"/>
    <w:rsid w:val="001B354D"/>
    <w:rsid w:val="001B3863"/>
    <w:rsid w:val="001B4017"/>
    <w:rsid w:val="001B4022"/>
    <w:rsid w:val="001B4617"/>
    <w:rsid w:val="001B4D4B"/>
    <w:rsid w:val="001B504D"/>
    <w:rsid w:val="001B517A"/>
    <w:rsid w:val="001B51B2"/>
    <w:rsid w:val="001B52E8"/>
    <w:rsid w:val="001B5AA3"/>
    <w:rsid w:val="001B61A9"/>
    <w:rsid w:val="001B645D"/>
    <w:rsid w:val="001B6C6E"/>
    <w:rsid w:val="001B7129"/>
    <w:rsid w:val="001B7182"/>
    <w:rsid w:val="001B7954"/>
    <w:rsid w:val="001B7DF7"/>
    <w:rsid w:val="001B7F67"/>
    <w:rsid w:val="001C0064"/>
    <w:rsid w:val="001C00FC"/>
    <w:rsid w:val="001C022F"/>
    <w:rsid w:val="001C0A82"/>
    <w:rsid w:val="001C2D46"/>
    <w:rsid w:val="001C350D"/>
    <w:rsid w:val="001C495A"/>
    <w:rsid w:val="001C6168"/>
    <w:rsid w:val="001C6F4F"/>
    <w:rsid w:val="001D091C"/>
    <w:rsid w:val="001D0F10"/>
    <w:rsid w:val="001D1369"/>
    <w:rsid w:val="001D14FA"/>
    <w:rsid w:val="001D1662"/>
    <w:rsid w:val="001D1D17"/>
    <w:rsid w:val="001D2B03"/>
    <w:rsid w:val="001D2CC9"/>
    <w:rsid w:val="001D2DD4"/>
    <w:rsid w:val="001D2E24"/>
    <w:rsid w:val="001D3AE5"/>
    <w:rsid w:val="001D493F"/>
    <w:rsid w:val="001D4CE8"/>
    <w:rsid w:val="001D7524"/>
    <w:rsid w:val="001D7DD2"/>
    <w:rsid w:val="001E046D"/>
    <w:rsid w:val="001E08F1"/>
    <w:rsid w:val="001E0EFA"/>
    <w:rsid w:val="001E14BF"/>
    <w:rsid w:val="001E2719"/>
    <w:rsid w:val="001E2722"/>
    <w:rsid w:val="001E286E"/>
    <w:rsid w:val="001E3353"/>
    <w:rsid w:val="001E34F4"/>
    <w:rsid w:val="001E4D37"/>
    <w:rsid w:val="001E5216"/>
    <w:rsid w:val="001E6409"/>
    <w:rsid w:val="001E65D4"/>
    <w:rsid w:val="001E6A7A"/>
    <w:rsid w:val="001E7501"/>
    <w:rsid w:val="001F09A9"/>
    <w:rsid w:val="001F0C7E"/>
    <w:rsid w:val="001F0E62"/>
    <w:rsid w:val="001F0F7B"/>
    <w:rsid w:val="001F15E0"/>
    <w:rsid w:val="001F1C62"/>
    <w:rsid w:val="001F26C5"/>
    <w:rsid w:val="001F2FCF"/>
    <w:rsid w:val="001F30F1"/>
    <w:rsid w:val="001F33CB"/>
    <w:rsid w:val="001F4DC4"/>
    <w:rsid w:val="001F515C"/>
    <w:rsid w:val="001F5409"/>
    <w:rsid w:val="001F6231"/>
    <w:rsid w:val="001F6C06"/>
    <w:rsid w:val="001F6C12"/>
    <w:rsid w:val="001F6FBB"/>
    <w:rsid w:val="001F7FB5"/>
    <w:rsid w:val="00201FBE"/>
    <w:rsid w:val="00202484"/>
    <w:rsid w:val="002028DC"/>
    <w:rsid w:val="00202E80"/>
    <w:rsid w:val="00202F2A"/>
    <w:rsid w:val="0020362E"/>
    <w:rsid w:val="00203BAC"/>
    <w:rsid w:val="00203C1C"/>
    <w:rsid w:val="00203F71"/>
    <w:rsid w:val="00204312"/>
    <w:rsid w:val="002048D6"/>
    <w:rsid w:val="00204CCB"/>
    <w:rsid w:val="00204E30"/>
    <w:rsid w:val="002052EF"/>
    <w:rsid w:val="0020566D"/>
    <w:rsid w:val="0020567C"/>
    <w:rsid w:val="00205923"/>
    <w:rsid w:val="00206785"/>
    <w:rsid w:val="0020737F"/>
    <w:rsid w:val="00207CEE"/>
    <w:rsid w:val="002101DA"/>
    <w:rsid w:val="00210482"/>
    <w:rsid w:val="0021070A"/>
    <w:rsid w:val="002109F1"/>
    <w:rsid w:val="00211501"/>
    <w:rsid w:val="00211942"/>
    <w:rsid w:val="00211E1F"/>
    <w:rsid w:val="00212700"/>
    <w:rsid w:val="00212E39"/>
    <w:rsid w:val="00214224"/>
    <w:rsid w:val="002151EA"/>
    <w:rsid w:val="00215F70"/>
    <w:rsid w:val="00215F95"/>
    <w:rsid w:val="0021637A"/>
    <w:rsid w:val="002165DB"/>
    <w:rsid w:val="00216CBF"/>
    <w:rsid w:val="00216E3B"/>
    <w:rsid w:val="00216E9E"/>
    <w:rsid w:val="00216FCE"/>
    <w:rsid w:val="00220ACA"/>
    <w:rsid w:val="00221789"/>
    <w:rsid w:val="0022202E"/>
    <w:rsid w:val="00222115"/>
    <w:rsid w:val="002235A4"/>
    <w:rsid w:val="002239DC"/>
    <w:rsid w:val="00223CD4"/>
    <w:rsid w:val="00224313"/>
    <w:rsid w:val="00224791"/>
    <w:rsid w:val="00224C93"/>
    <w:rsid w:val="002262E9"/>
    <w:rsid w:val="00226919"/>
    <w:rsid w:val="00226A09"/>
    <w:rsid w:val="00226EA7"/>
    <w:rsid w:val="00226F76"/>
    <w:rsid w:val="00227056"/>
    <w:rsid w:val="0022793E"/>
    <w:rsid w:val="0023008C"/>
    <w:rsid w:val="002303DB"/>
    <w:rsid w:val="00230C0B"/>
    <w:rsid w:val="00230E5E"/>
    <w:rsid w:val="002314EF"/>
    <w:rsid w:val="00231766"/>
    <w:rsid w:val="00231A5C"/>
    <w:rsid w:val="00231CBB"/>
    <w:rsid w:val="002329C4"/>
    <w:rsid w:val="00232EFF"/>
    <w:rsid w:val="002332F6"/>
    <w:rsid w:val="002341E6"/>
    <w:rsid w:val="00234745"/>
    <w:rsid w:val="002358B9"/>
    <w:rsid w:val="00236EAB"/>
    <w:rsid w:val="00237472"/>
    <w:rsid w:val="00237938"/>
    <w:rsid w:val="00242C66"/>
    <w:rsid w:val="00242DF3"/>
    <w:rsid w:val="00242E72"/>
    <w:rsid w:val="002430B5"/>
    <w:rsid w:val="0024371F"/>
    <w:rsid w:val="0024410B"/>
    <w:rsid w:val="0024455F"/>
    <w:rsid w:val="00245174"/>
    <w:rsid w:val="002453FE"/>
    <w:rsid w:val="00245992"/>
    <w:rsid w:val="002459A0"/>
    <w:rsid w:val="002459A5"/>
    <w:rsid w:val="00246133"/>
    <w:rsid w:val="002468D3"/>
    <w:rsid w:val="00246908"/>
    <w:rsid w:val="0024699A"/>
    <w:rsid w:val="00247980"/>
    <w:rsid w:val="00247990"/>
    <w:rsid w:val="00247E25"/>
    <w:rsid w:val="00251015"/>
    <w:rsid w:val="00251C6B"/>
    <w:rsid w:val="00252325"/>
    <w:rsid w:val="002540AC"/>
    <w:rsid w:val="00254E89"/>
    <w:rsid w:val="0025508A"/>
    <w:rsid w:val="002552D8"/>
    <w:rsid w:val="0025571A"/>
    <w:rsid w:val="00255E32"/>
    <w:rsid w:val="00256990"/>
    <w:rsid w:val="00257A32"/>
    <w:rsid w:val="00257AAF"/>
    <w:rsid w:val="00257CBE"/>
    <w:rsid w:val="00257F26"/>
    <w:rsid w:val="00257F71"/>
    <w:rsid w:val="00260C4D"/>
    <w:rsid w:val="00261189"/>
    <w:rsid w:val="002614D8"/>
    <w:rsid w:val="00261E94"/>
    <w:rsid w:val="00261EBD"/>
    <w:rsid w:val="00262319"/>
    <w:rsid w:val="0026258D"/>
    <w:rsid w:val="00262AF8"/>
    <w:rsid w:val="00262D18"/>
    <w:rsid w:val="00262D3F"/>
    <w:rsid w:val="00263543"/>
    <w:rsid w:val="00263786"/>
    <w:rsid w:val="00264D00"/>
    <w:rsid w:val="00265398"/>
    <w:rsid w:val="002655F9"/>
    <w:rsid w:val="0026568E"/>
    <w:rsid w:val="00266E03"/>
    <w:rsid w:val="00267ECA"/>
    <w:rsid w:val="00270572"/>
    <w:rsid w:val="00270B51"/>
    <w:rsid w:val="002723D8"/>
    <w:rsid w:val="00272690"/>
    <w:rsid w:val="002733C3"/>
    <w:rsid w:val="00273C48"/>
    <w:rsid w:val="002743F2"/>
    <w:rsid w:val="002747C8"/>
    <w:rsid w:val="00274E46"/>
    <w:rsid w:val="002754CA"/>
    <w:rsid w:val="002756A1"/>
    <w:rsid w:val="00275C01"/>
    <w:rsid w:val="00275EDC"/>
    <w:rsid w:val="00275F5F"/>
    <w:rsid w:val="0027607D"/>
    <w:rsid w:val="0027658E"/>
    <w:rsid w:val="00277A85"/>
    <w:rsid w:val="00277BB0"/>
    <w:rsid w:val="00277C74"/>
    <w:rsid w:val="002802BC"/>
    <w:rsid w:val="0028031C"/>
    <w:rsid w:val="00280B91"/>
    <w:rsid w:val="0028137E"/>
    <w:rsid w:val="00281698"/>
    <w:rsid w:val="0028278C"/>
    <w:rsid w:val="0028365A"/>
    <w:rsid w:val="00284995"/>
    <w:rsid w:val="00284B62"/>
    <w:rsid w:val="00285089"/>
    <w:rsid w:val="00286081"/>
    <w:rsid w:val="00286833"/>
    <w:rsid w:val="00286C16"/>
    <w:rsid w:val="002870F7"/>
    <w:rsid w:val="002873C1"/>
    <w:rsid w:val="002878F2"/>
    <w:rsid w:val="00290790"/>
    <w:rsid w:val="00290ECE"/>
    <w:rsid w:val="002918E0"/>
    <w:rsid w:val="00291DD4"/>
    <w:rsid w:val="002933B8"/>
    <w:rsid w:val="002935AD"/>
    <w:rsid w:val="002935C0"/>
    <w:rsid w:val="002937AB"/>
    <w:rsid w:val="00293C90"/>
    <w:rsid w:val="00293D56"/>
    <w:rsid w:val="00294288"/>
    <w:rsid w:val="00294494"/>
    <w:rsid w:val="002967C4"/>
    <w:rsid w:val="00297E40"/>
    <w:rsid w:val="002A07D8"/>
    <w:rsid w:val="002A0B3E"/>
    <w:rsid w:val="002A0BF6"/>
    <w:rsid w:val="002A1406"/>
    <w:rsid w:val="002A1416"/>
    <w:rsid w:val="002A1E39"/>
    <w:rsid w:val="002A3DA8"/>
    <w:rsid w:val="002A44A1"/>
    <w:rsid w:val="002A4631"/>
    <w:rsid w:val="002A5C20"/>
    <w:rsid w:val="002A6279"/>
    <w:rsid w:val="002A76A5"/>
    <w:rsid w:val="002A76AB"/>
    <w:rsid w:val="002B0058"/>
    <w:rsid w:val="002B07B4"/>
    <w:rsid w:val="002B09E6"/>
    <w:rsid w:val="002B0AEF"/>
    <w:rsid w:val="002B1B2D"/>
    <w:rsid w:val="002B3949"/>
    <w:rsid w:val="002B4EAF"/>
    <w:rsid w:val="002B506C"/>
    <w:rsid w:val="002B53DA"/>
    <w:rsid w:val="002B56BA"/>
    <w:rsid w:val="002B6549"/>
    <w:rsid w:val="002B6BAA"/>
    <w:rsid w:val="002B6BF7"/>
    <w:rsid w:val="002B7666"/>
    <w:rsid w:val="002B767B"/>
    <w:rsid w:val="002C0329"/>
    <w:rsid w:val="002C032D"/>
    <w:rsid w:val="002C096B"/>
    <w:rsid w:val="002C1C62"/>
    <w:rsid w:val="002C2123"/>
    <w:rsid w:val="002C2DFB"/>
    <w:rsid w:val="002C2F4C"/>
    <w:rsid w:val="002C31DF"/>
    <w:rsid w:val="002C3D42"/>
    <w:rsid w:val="002C44C3"/>
    <w:rsid w:val="002C47FA"/>
    <w:rsid w:val="002C4F56"/>
    <w:rsid w:val="002C4FA3"/>
    <w:rsid w:val="002C5A89"/>
    <w:rsid w:val="002C645A"/>
    <w:rsid w:val="002C67C8"/>
    <w:rsid w:val="002C6A93"/>
    <w:rsid w:val="002C6ADE"/>
    <w:rsid w:val="002C7516"/>
    <w:rsid w:val="002C77F0"/>
    <w:rsid w:val="002D1496"/>
    <w:rsid w:val="002D1C4B"/>
    <w:rsid w:val="002D264B"/>
    <w:rsid w:val="002D2D0F"/>
    <w:rsid w:val="002D34C5"/>
    <w:rsid w:val="002D372E"/>
    <w:rsid w:val="002D3BD9"/>
    <w:rsid w:val="002D442D"/>
    <w:rsid w:val="002D459C"/>
    <w:rsid w:val="002D4A56"/>
    <w:rsid w:val="002D4E81"/>
    <w:rsid w:val="002D4F12"/>
    <w:rsid w:val="002D4F85"/>
    <w:rsid w:val="002D584C"/>
    <w:rsid w:val="002D6203"/>
    <w:rsid w:val="002D65AD"/>
    <w:rsid w:val="002D69C1"/>
    <w:rsid w:val="002D7179"/>
    <w:rsid w:val="002D719A"/>
    <w:rsid w:val="002E1E5C"/>
    <w:rsid w:val="002E241B"/>
    <w:rsid w:val="002E4548"/>
    <w:rsid w:val="002E45F3"/>
    <w:rsid w:val="002E4CC9"/>
    <w:rsid w:val="002E53FF"/>
    <w:rsid w:val="002E5541"/>
    <w:rsid w:val="002E6441"/>
    <w:rsid w:val="002E652D"/>
    <w:rsid w:val="002E676A"/>
    <w:rsid w:val="002E6AA6"/>
    <w:rsid w:val="002E6C6D"/>
    <w:rsid w:val="002E7E78"/>
    <w:rsid w:val="002F12A4"/>
    <w:rsid w:val="002F13AA"/>
    <w:rsid w:val="002F1534"/>
    <w:rsid w:val="002F2BB1"/>
    <w:rsid w:val="002F35D1"/>
    <w:rsid w:val="002F4974"/>
    <w:rsid w:val="002F5388"/>
    <w:rsid w:val="002F5799"/>
    <w:rsid w:val="002F57C6"/>
    <w:rsid w:val="002F5BD1"/>
    <w:rsid w:val="002F6578"/>
    <w:rsid w:val="002F6862"/>
    <w:rsid w:val="002F6DCC"/>
    <w:rsid w:val="002F6F0B"/>
    <w:rsid w:val="002F7559"/>
    <w:rsid w:val="002F7B02"/>
    <w:rsid w:val="002F7B96"/>
    <w:rsid w:val="002F7D5E"/>
    <w:rsid w:val="00301E45"/>
    <w:rsid w:val="0030219E"/>
    <w:rsid w:val="003022EE"/>
    <w:rsid w:val="00302D5C"/>
    <w:rsid w:val="00302E0D"/>
    <w:rsid w:val="003041F8"/>
    <w:rsid w:val="0030433F"/>
    <w:rsid w:val="003054B3"/>
    <w:rsid w:val="00305FF8"/>
    <w:rsid w:val="00306120"/>
    <w:rsid w:val="00306ACF"/>
    <w:rsid w:val="00306B4C"/>
    <w:rsid w:val="0030758C"/>
    <w:rsid w:val="0030770B"/>
    <w:rsid w:val="00307C99"/>
    <w:rsid w:val="003100F4"/>
    <w:rsid w:val="003108AB"/>
    <w:rsid w:val="003119BC"/>
    <w:rsid w:val="003123B0"/>
    <w:rsid w:val="003125E5"/>
    <w:rsid w:val="00312DD1"/>
    <w:rsid w:val="00313042"/>
    <w:rsid w:val="00313D1B"/>
    <w:rsid w:val="0031440B"/>
    <w:rsid w:val="00314457"/>
    <w:rsid w:val="00315447"/>
    <w:rsid w:val="0031584A"/>
    <w:rsid w:val="00315953"/>
    <w:rsid w:val="00315D6A"/>
    <w:rsid w:val="003165A4"/>
    <w:rsid w:val="0031761F"/>
    <w:rsid w:val="00320A8D"/>
    <w:rsid w:val="003212AD"/>
    <w:rsid w:val="003218C7"/>
    <w:rsid w:val="00321EC0"/>
    <w:rsid w:val="00321FAB"/>
    <w:rsid w:val="00321FCB"/>
    <w:rsid w:val="0032251D"/>
    <w:rsid w:val="00323679"/>
    <w:rsid w:val="00323980"/>
    <w:rsid w:val="00323A87"/>
    <w:rsid w:val="00323E82"/>
    <w:rsid w:val="00324040"/>
    <w:rsid w:val="003241E9"/>
    <w:rsid w:val="00324871"/>
    <w:rsid w:val="00324FA4"/>
    <w:rsid w:val="00325E25"/>
    <w:rsid w:val="00326932"/>
    <w:rsid w:val="003269AB"/>
    <w:rsid w:val="00326BEE"/>
    <w:rsid w:val="00326C0B"/>
    <w:rsid w:val="00326CFB"/>
    <w:rsid w:val="00326D15"/>
    <w:rsid w:val="00327817"/>
    <w:rsid w:val="0033191D"/>
    <w:rsid w:val="0033202F"/>
    <w:rsid w:val="00333B58"/>
    <w:rsid w:val="00333BDC"/>
    <w:rsid w:val="00333F67"/>
    <w:rsid w:val="003342AC"/>
    <w:rsid w:val="003347FC"/>
    <w:rsid w:val="003353C5"/>
    <w:rsid w:val="00335792"/>
    <w:rsid w:val="00336226"/>
    <w:rsid w:val="00336EF6"/>
    <w:rsid w:val="00337226"/>
    <w:rsid w:val="00337C68"/>
    <w:rsid w:val="00340B19"/>
    <w:rsid w:val="00340DBF"/>
    <w:rsid w:val="003417A3"/>
    <w:rsid w:val="00341E4A"/>
    <w:rsid w:val="0034222C"/>
    <w:rsid w:val="00343FB7"/>
    <w:rsid w:val="003443B6"/>
    <w:rsid w:val="003444CB"/>
    <w:rsid w:val="00344856"/>
    <w:rsid w:val="00345941"/>
    <w:rsid w:val="00345989"/>
    <w:rsid w:val="00345A28"/>
    <w:rsid w:val="00345A80"/>
    <w:rsid w:val="00345E7D"/>
    <w:rsid w:val="00346298"/>
    <w:rsid w:val="00346504"/>
    <w:rsid w:val="00346BC2"/>
    <w:rsid w:val="00346C8F"/>
    <w:rsid w:val="0034728C"/>
    <w:rsid w:val="00347A71"/>
    <w:rsid w:val="00347A94"/>
    <w:rsid w:val="00347C0B"/>
    <w:rsid w:val="00347C6D"/>
    <w:rsid w:val="00347EB9"/>
    <w:rsid w:val="00350690"/>
    <w:rsid w:val="00350749"/>
    <w:rsid w:val="00350BF0"/>
    <w:rsid w:val="003511B6"/>
    <w:rsid w:val="003518EA"/>
    <w:rsid w:val="00353550"/>
    <w:rsid w:val="00353C86"/>
    <w:rsid w:val="00354054"/>
    <w:rsid w:val="00354333"/>
    <w:rsid w:val="003547CF"/>
    <w:rsid w:val="00355FE4"/>
    <w:rsid w:val="00357D12"/>
    <w:rsid w:val="00357EFF"/>
    <w:rsid w:val="00360097"/>
    <w:rsid w:val="003606E7"/>
    <w:rsid w:val="00360966"/>
    <w:rsid w:val="00360CAD"/>
    <w:rsid w:val="00360ED2"/>
    <w:rsid w:val="00361120"/>
    <w:rsid w:val="00361181"/>
    <w:rsid w:val="00362F87"/>
    <w:rsid w:val="00363C39"/>
    <w:rsid w:val="00363D63"/>
    <w:rsid w:val="003646BC"/>
    <w:rsid w:val="00365F88"/>
    <w:rsid w:val="00366318"/>
    <w:rsid w:val="0036673D"/>
    <w:rsid w:val="0036679D"/>
    <w:rsid w:val="003670C1"/>
    <w:rsid w:val="00370BEE"/>
    <w:rsid w:val="00370F5C"/>
    <w:rsid w:val="003714E2"/>
    <w:rsid w:val="00373A27"/>
    <w:rsid w:val="0037499F"/>
    <w:rsid w:val="00375739"/>
    <w:rsid w:val="0037580C"/>
    <w:rsid w:val="00376469"/>
    <w:rsid w:val="0037696B"/>
    <w:rsid w:val="00376CAF"/>
    <w:rsid w:val="00377224"/>
    <w:rsid w:val="003806B2"/>
    <w:rsid w:val="003807CB"/>
    <w:rsid w:val="00380842"/>
    <w:rsid w:val="00380D7A"/>
    <w:rsid w:val="00380DE8"/>
    <w:rsid w:val="00381001"/>
    <w:rsid w:val="00381518"/>
    <w:rsid w:val="003817FC"/>
    <w:rsid w:val="00381D98"/>
    <w:rsid w:val="0038220B"/>
    <w:rsid w:val="00382663"/>
    <w:rsid w:val="00382A69"/>
    <w:rsid w:val="0038318A"/>
    <w:rsid w:val="00383BBE"/>
    <w:rsid w:val="00384361"/>
    <w:rsid w:val="00384BF9"/>
    <w:rsid w:val="00385E70"/>
    <w:rsid w:val="00390117"/>
    <w:rsid w:val="00390AA0"/>
    <w:rsid w:val="00390DE4"/>
    <w:rsid w:val="00391B80"/>
    <w:rsid w:val="00392081"/>
    <w:rsid w:val="003921FD"/>
    <w:rsid w:val="00393A9F"/>
    <w:rsid w:val="00393E06"/>
    <w:rsid w:val="00393FB3"/>
    <w:rsid w:val="0039517B"/>
    <w:rsid w:val="00395514"/>
    <w:rsid w:val="00395A9F"/>
    <w:rsid w:val="00395B59"/>
    <w:rsid w:val="003962A4"/>
    <w:rsid w:val="003979A1"/>
    <w:rsid w:val="00397BE6"/>
    <w:rsid w:val="003A108B"/>
    <w:rsid w:val="003A1568"/>
    <w:rsid w:val="003A1652"/>
    <w:rsid w:val="003A1BCF"/>
    <w:rsid w:val="003A3C0D"/>
    <w:rsid w:val="003A3E5D"/>
    <w:rsid w:val="003A415A"/>
    <w:rsid w:val="003A4192"/>
    <w:rsid w:val="003A4780"/>
    <w:rsid w:val="003A55EA"/>
    <w:rsid w:val="003A67FB"/>
    <w:rsid w:val="003A698A"/>
    <w:rsid w:val="003A6DDA"/>
    <w:rsid w:val="003A7225"/>
    <w:rsid w:val="003B04AA"/>
    <w:rsid w:val="003B0829"/>
    <w:rsid w:val="003B0B06"/>
    <w:rsid w:val="003B109F"/>
    <w:rsid w:val="003B2C8C"/>
    <w:rsid w:val="003B2D26"/>
    <w:rsid w:val="003B3C35"/>
    <w:rsid w:val="003B44E8"/>
    <w:rsid w:val="003B4BF0"/>
    <w:rsid w:val="003B501B"/>
    <w:rsid w:val="003B5450"/>
    <w:rsid w:val="003B57C0"/>
    <w:rsid w:val="003B5D0F"/>
    <w:rsid w:val="003B5E48"/>
    <w:rsid w:val="003B6181"/>
    <w:rsid w:val="003B6ACA"/>
    <w:rsid w:val="003B6F63"/>
    <w:rsid w:val="003B72E8"/>
    <w:rsid w:val="003C128A"/>
    <w:rsid w:val="003C1CF3"/>
    <w:rsid w:val="003C23A3"/>
    <w:rsid w:val="003C2D06"/>
    <w:rsid w:val="003C2D2D"/>
    <w:rsid w:val="003C30E8"/>
    <w:rsid w:val="003C41E5"/>
    <w:rsid w:val="003C56BD"/>
    <w:rsid w:val="003C59DC"/>
    <w:rsid w:val="003C60E0"/>
    <w:rsid w:val="003C63D9"/>
    <w:rsid w:val="003C6420"/>
    <w:rsid w:val="003C7114"/>
    <w:rsid w:val="003C726A"/>
    <w:rsid w:val="003D031C"/>
    <w:rsid w:val="003D0835"/>
    <w:rsid w:val="003D08B7"/>
    <w:rsid w:val="003D0D25"/>
    <w:rsid w:val="003D0E4C"/>
    <w:rsid w:val="003D1003"/>
    <w:rsid w:val="003D184A"/>
    <w:rsid w:val="003D1A08"/>
    <w:rsid w:val="003D21D4"/>
    <w:rsid w:val="003D223C"/>
    <w:rsid w:val="003D41DD"/>
    <w:rsid w:val="003D43BA"/>
    <w:rsid w:val="003D4F92"/>
    <w:rsid w:val="003D530C"/>
    <w:rsid w:val="003D5CC2"/>
    <w:rsid w:val="003D5CCF"/>
    <w:rsid w:val="003D7730"/>
    <w:rsid w:val="003D789A"/>
    <w:rsid w:val="003E00B5"/>
    <w:rsid w:val="003E0EA1"/>
    <w:rsid w:val="003E1443"/>
    <w:rsid w:val="003E1789"/>
    <w:rsid w:val="003E2548"/>
    <w:rsid w:val="003E2A5C"/>
    <w:rsid w:val="003E3583"/>
    <w:rsid w:val="003E3C31"/>
    <w:rsid w:val="003E3D2C"/>
    <w:rsid w:val="003E40E2"/>
    <w:rsid w:val="003E4C70"/>
    <w:rsid w:val="003E4FBA"/>
    <w:rsid w:val="003E5D8E"/>
    <w:rsid w:val="003E605A"/>
    <w:rsid w:val="003E6208"/>
    <w:rsid w:val="003F090E"/>
    <w:rsid w:val="003F1668"/>
    <w:rsid w:val="003F1A31"/>
    <w:rsid w:val="003F1BD0"/>
    <w:rsid w:val="003F2941"/>
    <w:rsid w:val="003F2B89"/>
    <w:rsid w:val="003F30E4"/>
    <w:rsid w:val="003F407A"/>
    <w:rsid w:val="003F4475"/>
    <w:rsid w:val="003F5570"/>
    <w:rsid w:val="003F5F2F"/>
    <w:rsid w:val="003F603D"/>
    <w:rsid w:val="003F6346"/>
    <w:rsid w:val="003F72B9"/>
    <w:rsid w:val="003F74AA"/>
    <w:rsid w:val="003F7BB9"/>
    <w:rsid w:val="004005CA"/>
    <w:rsid w:val="00400D6F"/>
    <w:rsid w:val="004018BD"/>
    <w:rsid w:val="00401A44"/>
    <w:rsid w:val="004027AD"/>
    <w:rsid w:val="0040319F"/>
    <w:rsid w:val="00403287"/>
    <w:rsid w:val="00403F97"/>
    <w:rsid w:val="00404350"/>
    <w:rsid w:val="0040444B"/>
    <w:rsid w:val="00404861"/>
    <w:rsid w:val="00404A07"/>
    <w:rsid w:val="0040516B"/>
    <w:rsid w:val="00405AC6"/>
    <w:rsid w:val="00405C4B"/>
    <w:rsid w:val="00410071"/>
    <w:rsid w:val="00410891"/>
    <w:rsid w:val="00410BF1"/>
    <w:rsid w:val="00410E39"/>
    <w:rsid w:val="00410F4B"/>
    <w:rsid w:val="00411CC9"/>
    <w:rsid w:val="0041202E"/>
    <w:rsid w:val="00412132"/>
    <w:rsid w:val="004122DF"/>
    <w:rsid w:val="00412567"/>
    <w:rsid w:val="00412A3A"/>
    <w:rsid w:val="00412A73"/>
    <w:rsid w:val="00412AB9"/>
    <w:rsid w:val="00412ABF"/>
    <w:rsid w:val="004133F9"/>
    <w:rsid w:val="00413672"/>
    <w:rsid w:val="004137A1"/>
    <w:rsid w:val="004137B7"/>
    <w:rsid w:val="00413A80"/>
    <w:rsid w:val="00413AF6"/>
    <w:rsid w:val="00413C61"/>
    <w:rsid w:val="00414F70"/>
    <w:rsid w:val="00415083"/>
    <w:rsid w:val="004152F7"/>
    <w:rsid w:val="00415335"/>
    <w:rsid w:val="00416294"/>
    <w:rsid w:val="00416CEB"/>
    <w:rsid w:val="00416EC7"/>
    <w:rsid w:val="00417A99"/>
    <w:rsid w:val="0042080C"/>
    <w:rsid w:val="0042146D"/>
    <w:rsid w:val="00421871"/>
    <w:rsid w:val="00421C81"/>
    <w:rsid w:val="00426301"/>
    <w:rsid w:val="004277BA"/>
    <w:rsid w:val="00430A7A"/>
    <w:rsid w:val="00433171"/>
    <w:rsid w:val="00433477"/>
    <w:rsid w:val="00433560"/>
    <w:rsid w:val="00433C82"/>
    <w:rsid w:val="00433D23"/>
    <w:rsid w:val="00433DC1"/>
    <w:rsid w:val="00434463"/>
    <w:rsid w:val="00434504"/>
    <w:rsid w:val="004348CC"/>
    <w:rsid w:val="00434CC6"/>
    <w:rsid w:val="004355FF"/>
    <w:rsid w:val="004363E1"/>
    <w:rsid w:val="00437691"/>
    <w:rsid w:val="004377CC"/>
    <w:rsid w:val="004401CC"/>
    <w:rsid w:val="00441BB3"/>
    <w:rsid w:val="00442ADD"/>
    <w:rsid w:val="00442E4D"/>
    <w:rsid w:val="00443862"/>
    <w:rsid w:val="0044389D"/>
    <w:rsid w:val="00445723"/>
    <w:rsid w:val="00446070"/>
    <w:rsid w:val="0044655B"/>
    <w:rsid w:val="00446D42"/>
    <w:rsid w:val="00446F46"/>
    <w:rsid w:val="00446F65"/>
    <w:rsid w:val="0045013D"/>
    <w:rsid w:val="00450AED"/>
    <w:rsid w:val="00452A54"/>
    <w:rsid w:val="0045366A"/>
    <w:rsid w:val="00453ABC"/>
    <w:rsid w:val="004555A5"/>
    <w:rsid w:val="00455A7E"/>
    <w:rsid w:val="00455FB9"/>
    <w:rsid w:val="00455FD8"/>
    <w:rsid w:val="00456142"/>
    <w:rsid w:val="00456EFC"/>
    <w:rsid w:val="00457498"/>
    <w:rsid w:val="004574CB"/>
    <w:rsid w:val="004602B5"/>
    <w:rsid w:val="004605CF"/>
    <w:rsid w:val="00460AA4"/>
    <w:rsid w:val="00460DD3"/>
    <w:rsid w:val="0046103C"/>
    <w:rsid w:val="00461474"/>
    <w:rsid w:val="00462375"/>
    <w:rsid w:val="00462F21"/>
    <w:rsid w:val="0046389F"/>
    <w:rsid w:val="0046431F"/>
    <w:rsid w:val="004644A8"/>
    <w:rsid w:val="004667AD"/>
    <w:rsid w:val="004669FA"/>
    <w:rsid w:val="004676D6"/>
    <w:rsid w:val="00467772"/>
    <w:rsid w:val="004700AD"/>
    <w:rsid w:val="00470C30"/>
    <w:rsid w:val="004715D8"/>
    <w:rsid w:val="00471870"/>
    <w:rsid w:val="00471D38"/>
    <w:rsid w:val="00471DC0"/>
    <w:rsid w:val="00472139"/>
    <w:rsid w:val="004724CF"/>
    <w:rsid w:val="00472F0C"/>
    <w:rsid w:val="004739F7"/>
    <w:rsid w:val="004748CA"/>
    <w:rsid w:val="00474C24"/>
    <w:rsid w:val="00474C8D"/>
    <w:rsid w:val="00475947"/>
    <w:rsid w:val="0047609D"/>
    <w:rsid w:val="00476904"/>
    <w:rsid w:val="00476DB7"/>
    <w:rsid w:val="00477047"/>
    <w:rsid w:val="00477F51"/>
    <w:rsid w:val="00481089"/>
    <w:rsid w:val="00481C98"/>
    <w:rsid w:val="00483635"/>
    <w:rsid w:val="00483D0D"/>
    <w:rsid w:val="004847C6"/>
    <w:rsid w:val="00485DF1"/>
    <w:rsid w:val="004873CA"/>
    <w:rsid w:val="00487B51"/>
    <w:rsid w:val="00491858"/>
    <w:rsid w:val="00491E50"/>
    <w:rsid w:val="00491EBC"/>
    <w:rsid w:val="0049375D"/>
    <w:rsid w:val="00493764"/>
    <w:rsid w:val="004954C7"/>
    <w:rsid w:val="00497378"/>
    <w:rsid w:val="0049742E"/>
    <w:rsid w:val="004978C6"/>
    <w:rsid w:val="004A06EA"/>
    <w:rsid w:val="004A1091"/>
    <w:rsid w:val="004A1B12"/>
    <w:rsid w:val="004A214A"/>
    <w:rsid w:val="004A2D74"/>
    <w:rsid w:val="004A319A"/>
    <w:rsid w:val="004A3487"/>
    <w:rsid w:val="004A38F3"/>
    <w:rsid w:val="004A3D61"/>
    <w:rsid w:val="004A3F48"/>
    <w:rsid w:val="004A443D"/>
    <w:rsid w:val="004A4F1D"/>
    <w:rsid w:val="004A679A"/>
    <w:rsid w:val="004A7B70"/>
    <w:rsid w:val="004A7FAE"/>
    <w:rsid w:val="004B0382"/>
    <w:rsid w:val="004B03F6"/>
    <w:rsid w:val="004B11E8"/>
    <w:rsid w:val="004B1686"/>
    <w:rsid w:val="004B3824"/>
    <w:rsid w:val="004B3B5E"/>
    <w:rsid w:val="004B40DF"/>
    <w:rsid w:val="004B495A"/>
    <w:rsid w:val="004B4A12"/>
    <w:rsid w:val="004B4AF5"/>
    <w:rsid w:val="004B607B"/>
    <w:rsid w:val="004B6BC9"/>
    <w:rsid w:val="004B6DC2"/>
    <w:rsid w:val="004B6FE4"/>
    <w:rsid w:val="004B709E"/>
    <w:rsid w:val="004B750E"/>
    <w:rsid w:val="004B7AA5"/>
    <w:rsid w:val="004C0A82"/>
    <w:rsid w:val="004C1E70"/>
    <w:rsid w:val="004C2207"/>
    <w:rsid w:val="004C2808"/>
    <w:rsid w:val="004C319E"/>
    <w:rsid w:val="004C380E"/>
    <w:rsid w:val="004C41BA"/>
    <w:rsid w:val="004C4D0E"/>
    <w:rsid w:val="004C508B"/>
    <w:rsid w:val="004C50E9"/>
    <w:rsid w:val="004C5BFE"/>
    <w:rsid w:val="004C5D83"/>
    <w:rsid w:val="004C5F53"/>
    <w:rsid w:val="004C6713"/>
    <w:rsid w:val="004C6D45"/>
    <w:rsid w:val="004C6D71"/>
    <w:rsid w:val="004C7099"/>
    <w:rsid w:val="004C7383"/>
    <w:rsid w:val="004D074B"/>
    <w:rsid w:val="004D0C4E"/>
    <w:rsid w:val="004D0EC3"/>
    <w:rsid w:val="004D274E"/>
    <w:rsid w:val="004D30D8"/>
    <w:rsid w:val="004D33C1"/>
    <w:rsid w:val="004D375B"/>
    <w:rsid w:val="004D3A8F"/>
    <w:rsid w:val="004D3ACA"/>
    <w:rsid w:val="004D3F57"/>
    <w:rsid w:val="004D40B4"/>
    <w:rsid w:val="004D4509"/>
    <w:rsid w:val="004D4733"/>
    <w:rsid w:val="004D4F16"/>
    <w:rsid w:val="004D5AA8"/>
    <w:rsid w:val="004D66ED"/>
    <w:rsid w:val="004D6931"/>
    <w:rsid w:val="004D71B0"/>
    <w:rsid w:val="004D71CD"/>
    <w:rsid w:val="004D76E9"/>
    <w:rsid w:val="004D7721"/>
    <w:rsid w:val="004D7C75"/>
    <w:rsid w:val="004E1581"/>
    <w:rsid w:val="004E172F"/>
    <w:rsid w:val="004E196A"/>
    <w:rsid w:val="004E25E4"/>
    <w:rsid w:val="004E7A49"/>
    <w:rsid w:val="004F0207"/>
    <w:rsid w:val="004F2048"/>
    <w:rsid w:val="004F2529"/>
    <w:rsid w:val="004F263F"/>
    <w:rsid w:val="004F2C77"/>
    <w:rsid w:val="004F33DB"/>
    <w:rsid w:val="004F3AA2"/>
    <w:rsid w:val="004F4588"/>
    <w:rsid w:val="004F4BCC"/>
    <w:rsid w:val="004F54F5"/>
    <w:rsid w:val="004F653D"/>
    <w:rsid w:val="004F6ABA"/>
    <w:rsid w:val="004F6D98"/>
    <w:rsid w:val="004F7020"/>
    <w:rsid w:val="004F768E"/>
    <w:rsid w:val="004F7B7B"/>
    <w:rsid w:val="005011D7"/>
    <w:rsid w:val="005017D7"/>
    <w:rsid w:val="00501F27"/>
    <w:rsid w:val="00502168"/>
    <w:rsid w:val="00502A68"/>
    <w:rsid w:val="0050301B"/>
    <w:rsid w:val="005031ED"/>
    <w:rsid w:val="00503D3A"/>
    <w:rsid w:val="005044BB"/>
    <w:rsid w:val="005063DA"/>
    <w:rsid w:val="0050679F"/>
    <w:rsid w:val="00506F85"/>
    <w:rsid w:val="005071D4"/>
    <w:rsid w:val="00507429"/>
    <w:rsid w:val="00507CB8"/>
    <w:rsid w:val="0051038F"/>
    <w:rsid w:val="00510C7D"/>
    <w:rsid w:val="00511236"/>
    <w:rsid w:val="0051141A"/>
    <w:rsid w:val="0051145C"/>
    <w:rsid w:val="00511707"/>
    <w:rsid w:val="0051242C"/>
    <w:rsid w:val="0051252C"/>
    <w:rsid w:val="00513515"/>
    <w:rsid w:val="005135E0"/>
    <w:rsid w:val="00513790"/>
    <w:rsid w:val="00513B27"/>
    <w:rsid w:val="005144E9"/>
    <w:rsid w:val="00514A90"/>
    <w:rsid w:val="00514F1D"/>
    <w:rsid w:val="005151EE"/>
    <w:rsid w:val="00515AA7"/>
    <w:rsid w:val="00515F7B"/>
    <w:rsid w:val="00516089"/>
    <w:rsid w:val="00516389"/>
    <w:rsid w:val="00516E45"/>
    <w:rsid w:val="00517FBF"/>
    <w:rsid w:val="005203AE"/>
    <w:rsid w:val="00520F7F"/>
    <w:rsid w:val="005213A8"/>
    <w:rsid w:val="0052213A"/>
    <w:rsid w:val="00522B16"/>
    <w:rsid w:val="00524C77"/>
    <w:rsid w:val="00525A72"/>
    <w:rsid w:val="00525A9F"/>
    <w:rsid w:val="00526656"/>
    <w:rsid w:val="0052667E"/>
    <w:rsid w:val="005274A8"/>
    <w:rsid w:val="005274F1"/>
    <w:rsid w:val="005277CD"/>
    <w:rsid w:val="00530F82"/>
    <w:rsid w:val="00531107"/>
    <w:rsid w:val="00531717"/>
    <w:rsid w:val="00531B29"/>
    <w:rsid w:val="00532A4F"/>
    <w:rsid w:val="00532CAB"/>
    <w:rsid w:val="00532ED6"/>
    <w:rsid w:val="00532F67"/>
    <w:rsid w:val="00533797"/>
    <w:rsid w:val="0053384E"/>
    <w:rsid w:val="005347B2"/>
    <w:rsid w:val="00534C14"/>
    <w:rsid w:val="005352C2"/>
    <w:rsid w:val="0053784B"/>
    <w:rsid w:val="00537953"/>
    <w:rsid w:val="00537C98"/>
    <w:rsid w:val="005403D9"/>
    <w:rsid w:val="005406C7"/>
    <w:rsid w:val="00540766"/>
    <w:rsid w:val="00540DA5"/>
    <w:rsid w:val="00540FCA"/>
    <w:rsid w:val="005426C3"/>
    <w:rsid w:val="0054398D"/>
    <w:rsid w:val="00544876"/>
    <w:rsid w:val="00544941"/>
    <w:rsid w:val="00544C50"/>
    <w:rsid w:val="005459E1"/>
    <w:rsid w:val="0054623B"/>
    <w:rsid w:val="00546476"/>
    <w:rsid w:val="005466EC"/>
    <w:rsid w:val="00546EA9"/>
    <w:rsid w:val="00547E0A"/>
    <w:rsid w:val="00550170"/>
    <w:rsid w:val="0055106C"/>
    <w:rsid w:val="0055112D"/>
    <w:rsid w:val="00551A61"/>
    <w:rsid w:val="005520F3"/>
    <w:rsid w:val="005528CC"/>
    <w:rsid w:val="00552BF6"/>
    <w:rsid w:val="00553FCC"/>
    <w:rsid w:val="005542B9"/>
    <w:rsid w:val="00554963"/>
    <w:rsid w:val="00554B9F"/>
    <w:rsid w:val="00554FB8"/>
    <w:rsid w:val="00555E80"/>
    <w:rsid w:val="00556030"/>
    <w:rsid w:val="0055629F"/>
    <w:rsid w:val="00556411"/>
    <w:rsid w:val="00556735"/>
    <w:rsid w:val="00557628"/>
    <w:rsid w:val="0056041B"/>
    <w:rsid w:val="00561171"/>
    <w:rsid w:val="00561856"/>
    <w:rsid w:val="005624B2"/>
    <w:rsid w:val="005625C7"/>
    <w:rsid w:val="00562664"/>
    <w:rsid w:val="0056408A"/>
    <w:rsid w:val="0056458B"/>
    <w:rsid w:val="00564B5B"/>
    <w:rsid w:val="00565A8E"/>
    <w:rsid w:val="0056629E"/>
    <w:rsid w:val="00567F2F"/>
    <w:rsid w:val="005703C5"/>
    <w:rsid w:val="005709AC"/>
    <w:rsid w:val="00570C6F"/>
    <w:rsid w:val="00571070"/>
    <w:rsid w:val="00571C9F"/>
    <w:rsid w:val="00571E8C"/>
    <w:rsid w:val="00572E00"/>
    <w:rsid w:val="0057328A"/>
    <w:rsid w:val="0057337C"/>
    <w:rsid w:val="00573758"/>
    <w:rsid w:val="00573ABA"/>
    <w:rsid w:val="00573B95"/>
    <w:rsid w:val="005740A4"/>
    <w:rsid w:val="0057447B"/>
    <w:rsid w:val="005749B2"/>
    <w:rsid w:val="005767DD"/>
    <w:rsid w:val="005805CD"/>
    <w:rsid w:val="00580B38"/>
    <w:rsid w:val="00580F80"/>
    <w:rsid w:val="005823CC"/>
    <w:rsid w:val="0058253D"/>
    <w:rsid w:val="005828DB"/>
    <w:rsid w:val="00584207"/>
    <w:rsid w:val="00584E23"/>
    <w:rsid w:val="0058515E"/>
    <w:rsid w:val="00585295"/>
    <w:rsid w:val="0058615E"/>
    <w:rsid w:val="005865C0"/>
    <w:rsid w:val="005879CB"/>
    <w:rsid w:val="005907E0"/>
    <w:rsid w:val="005911FB"/>
    <w:rsid w:val="00591FB4"/>
    <w:rsid w:val="00592355"/>
    <w:rsid w:val="005923C8"/>
    <w:rsid w:val="005935FA"/>
    <w:rsid w:val="00593BFF"/>
    <w:rsid w:val="00593D09"/>
    <w:rsid w:val="005941E7"/>
    <w:rsid w:val="005948CB"/>
    <w:rsid w:val="00594D13"/>
    <w:rsid w:val="00594DC3"/>
    <w:rsid w:val="00594ECF"/>
    <w:rsid w:val="005960D0"/>
    <w:rsid w:val="00597053"/>
    <w:rsid w:val="0059753B"/>
    <w:rsid w:val="00597AA9"/>
    <w:rsid w:val="00597F63"/>
    <w:rsid w:val="005A073D"/>
    <w:rsid w:val="005A122C"/>
    <w:rsid w:val="005A1AFC"/>
    <w:rsid w:val="005A2747"/>
    <w:rsid w:val="005A27FC"/>
    <w:rsid w:val="005A299F"/>
    <w:rsid w:val="005A2C8D"/>
    <w:rsid w:val="005A2CF3"/>
    <w:rsid w:val="005A300D"/>
    <w:rsid w:val="005A507C"/>
    <w:rsid w:val="005A50B7"/>
    <w:rsid w:val="005A5191"/>
    <w:rsid w:val="005A53D4"/>
    <w:rsid w:val="005A54A6"/>
    <w:rsid w:val="005A5ADC"/>
    <w:rsid w:val="005A5FAE"/>
    <w:rsid w:val="005A6A90"/>
    <w:rsid w:val="005A73DF"/>
    <w:rsid w:val="005A7449"/>
    <w:rsid w:val="005B02DC"/>
    <w:rsid w:val="005B0DBA"/>
    <w:rsid w:val="005B0FD1"/>
    <w:rsid w:val="005B2A2B"/>
    <w:rsid w:val="005B2B45"/>
    <w:rsid w:val="005B2D51"/>
    <w:rsid w:val="005B43C3"/>
    <w:rsid w:val="005B51A8"/>
    <w:rsid w:val="005B53AB"/>
    <w:rsid w:val="005B5ED0"/>
    <w:rsid w:val="005B6203"/>
    <w:rsid w:val="005B7FEF"/>
    <w:rsid w:val="005C0319"/>
    <w:rsid w:val="005C0555"/>
    <w:rsid w:val="005C08FD"/>
    <w:rsid w:val="005C0CD5"/>
    <w:rsid w:val="005C0F95"/>
    <w:rsid w:val="005C1541"/>
    <w:rsid w:val="005C1961"/>
    <w:rsid w:val="005C29A5"/>
    <w:rsid w:val="005C2AD7"/>
    <w:rsid w:val="005C2B5A"/>
    <w:rsid w:val="005C2EDB"/>
    <w:rsid w:val="005C2FE8"/>
    <w:rsid w:val="005C3030"/>
    <w:rsid w:val="005C33D3"/>
    <w:rsid w:val="005C4333"/>
    <w:rsid w:val="005C4373"/>
    <w:rsid w:val="005C4918"/>
    <w:rsid w:val="005C5D2F"/>
    <w:rsid w:val="005C63BE"/>
    <w:rsid w:val="005C644F"/>
    <w:rsid w:val="005C6604"/>
    <w:rsid w:val="005C7841"/>
    <w:rsid w:val="005C7E1D"/>
    <w:rsid w:val="005D1A23"/>
    <w:rsid w:val="005D22C1"/>
    <w:rsid w:val="005D3A9D"/>
    <w:rsid w:val="005D4F8E"/>
    <w:rsid w:val="005D5B63"/>
    <w:rsid w:val="005D5CD7"/>
    <w:rsid w:val="005D5EF4"/>
    <w:rsid w:val="005D739F"/>
    <w:rsid w:val="005D73C3"/>
    <w:rsid w:val="005D7B78"/>
    <w:rsid w:val="005E0795"/>
    <w:rsid w:val="005E09C2"/>
    <w:rsid w:val="005E1179"/>
    <w:rsid w:val="005E1638"/>
    <w:rsid w:val="005E1893"/>
    <w:rsid w:val="005E4960"/>
    <w:rsid w:val="005E49F9"/>
    <w:rsid w:val="005E4BCE"/>
    <w:rsid w:val="005E5165"/>
    <w:rsid w:val="005E563A"/>
    <w:rsid w:val="005E5DDF"/>
    <w:rsid w:val="005E5F57"/>
    <w:rsid w:val="005E69C5"/>
    <w:rsid w:val="005E6B49"/>
    <w:rsid w:val="005F0976"/>
    <w:rsid w:val="005F0B9F"/>
    <w:rsid w:val="005F100E"/>
    <w:rsid w:val="005F2709"/>
    <w:rsid w:val="005F2B44"/>
    <w:rsid w:val="005F35BC"/>
    <w:rsid w:val="005F3EBC"/>
    <w:rsid w:val="005F3EE3"/>
    <w:rsid w:val="005F438A"/>
    <w:rsid w:val="005F4E2F"/>
    <w:rsid w:val="005F5268"/>
    <w:rsid w:val="005F590D"/>
    <w:rsid w:val="005F72FF"/>
    <w:rsid w:val="00600253"/>
    <w:rsid w:val="00600317"/>
    <w:rsid w:val="00601212"/>
    <w:rsid w:val="00601831"/>
    <w:rsid w:val="00601B6F"/>
    <w:rsid w:val="006028D1"/>
    <w:rsid w:val="006037DE"/>
    <w:rsid w:val="00603CB6"/>
    <w:rsid w:val="0060429D"/>
    <w:rsid w:val="00604A65"/>
    <w:rsid w:val="00604BFF"/>
    <w:rsid w:val="00604CE3"/>
    <w:rsid w:val="00604F20"/>
    <w:rsid w:val="006062EF"/>
    <w:rsid w:val="00606A4C"/>
    <w:rsid w:val="0060787E"/>
    <w:rsid w:val="006079B7"/>
    <w:rsid w:val="00607C23"/>
    <w:rsid w:val="00610092"/>
    <w:rsid w:val="006101E2"/>
    <w:rsid w:val="0061028B"/>
    <w:rsid w:val="006115DB"/>
    <w:rsid w:val="0061205F"/>
    <w:rsid w:val="0061442E"/>
    <w:rsid w:val="006144F2"/>
    <w:rsid w:val="00615B72"/>
    <w:rsid w:val="00615F9D"/>
    <w:rsid w:val="00616069"/>
    <w:rsid w:val="006160B6"/>
    <w:rsid w:val="00616178"/>
    <w:rsid w:val="00616F3B"/>
    <w:rsid w:val="006174D8"/>
    <w:rsid w:val="006174F8"/>
    <w:rsid w:val="00620751"/>
    <w:rsid w:val="00620DE7"/>
    <w:rsid w:val="0062111D"/>
    <w:rsid w:val="00621166"/>
    <w:rsid w:val="00621420"/>
    <w:rsid w:val="00622168"/>
    <w:rsid w:val="00622568"/>
    <w:rsid w:val="00622C2D"/>
    <w:rsid w:val="00622CCC"/>
    <w:rsid w:val="006239F5"/>
    <w:rsid w:val="00623E7B"/>
    <w:rsid w:val="00624008"/>
    <w:rsid w:val="006245B3"/>
    <w:rsid w:val="00624ECA"/>
    <w:rsid w:val="00625F36"/>
    <w:rsid w:val="006262E3"/>
    <w:rsid w:val="006262E9"/>
    <w:rsid w:val="006266DF"/>
    <w:rsid w:val="006305C9"/>
    <w:rsid w:val="00630D60"/>
    <w:rsid w:val="00631959"/>
    <w:rsid w:val="00632D7B"/>
    <w:rsid w:val="00633234"/>
    <w:rsid w:val="006332CA"/>
    <w:rsid w:val="00634482"/>
    <w:rsid w:val="0063473C"/>
    <w:rsid w:val="00634C24"/>
    <w:rsid w:val="0063558D"/>
    <w:rsid w:val="00636D00"/>
    <w:rsid w:val="006373D3"/>
    <w:rsid w:val="00640486"/>
    <w:rsid w:val="00641B6F"/>
    <w:rsid w:val="006423A4"/>
    <w:rsid w:val="006441FF"/>
    <w:rsid w:val="006450B9"/>
    <w:rsid w:val="006454AC"/>
    <w:rsid w:val="00645C11"/>
    <w:rsid w:val="00645DE5"/>
    <w:rsid w:val="0064656C"/>
    <w:rsid w:val="00646D97"/>
    <w:rsid w:val="006501E4"/>
    <w:rsid w:val="00650A25"/>
    <w:rsid w:val="006511AE"/>
    <w:rsid w:val="00651D70"/>
    <w:rsid w:val="00651E82"/>
    <w:rsid w:val="006524EB"/>
    <w:rsid w:val="00652B30"/>
    <w:rsid w:val="00652CDD"/>
    <w:rsid w:val="00653031"/>
    <w:rsid w:val="006532CB"/>
    <w:rsid w:val="00653D67"/>
    <w:rsid w:val="0065463E"/>
    <w:rsid w:val="00655229"/>
    <w:rsid w:val="00655D10"/>
    <w:rsid w:val="00655E4E"/>
    <w:rsid w:val="0065623D"/>
    <w:rsid w:val="00656D2A"/>
    <w:rsid w:val="00657D9E"/>
    <w:rsid w:val="006610B9"/>
    <w:rsid w:val="006616C4"/>
    <w:rsid w:val="00661A98"/>
    <w:rsid w:val="00662552"/>
    <w:rsid w:val="00662E36"/>
    <w:rsid w:val="00663998"/>
    <w:rsid w:val="00663BA0"/>
    <w:rsid w:val="00664CF4"/>
    <w:rsid w:val="0066565C"/>
    <w:rsid w:val="00665F92"/>
    <w:rsid w:val="006662DA"/>
    <w:rsid w:val="00666664"/>
    <w:rsid w:val="00666C32"/>
    <w:rsid w:val="00667217"/>
    <w:rsid w:val="0066790A"/>
    <w:rsid w:val="006703FC"/>
    <w:rsid w:val="0067197F"/>
    <w:rsid w:val="00671F60"/>
    <w:rsid w:val="00672119"/>
    <w:rsid w:val="00673169"/>
    <w:rsid w:val="00673749"/>
    <w:rsid w:val="0067483F"/>
    <w:rsid w:val="00675729"/>
    <w:rsid w:val="00675910"/>
    <w:rsid w:val="00675982"/>
    <w:rsid w:val="00675F06"/>
    <w:rsid w:val="006778B9"/>
    <w:rsid w:val="00677F0B"/>
    <w:rsid w:val="00680532"/>
    <w:rsid w:val="006805E0"/>
    <w:rsid w:val="00681A11"/>
    <w:rsid w:val="00683B68"/>
    <w:rsid w:val="00683C1E"/>
    <w:rsid w:val="006853E1"/>
    <w:rsid w:val="00685615"/>
    <w:rsid w:val="00687C8C"/>
    <w:rsid w:val="00690CCF"/>
    <w:rsid w:val="0069119B"/>
    <w:rsid w:val="00691DB1"/>
    <w:rsid w:val="0069321C"/>
    <w:rsid w:val="00693D6B"/>
    <w:rsid w:val="0069513D"/>
    <w:rsid w:val="0069533B"/>
    <w:rsid w:val="006954AF"/>
    <w:rsid w:val="00696A83"/>
    <w:rsid w:val="006972FF"/>
    <w:rsid w:val="006A0A44"/>
    <w:rsid w:val="006A38F3"/>
    <w:rsid w:val="006A41ED"/>
    <w:rsid w:val="006A571F"/>
    <w:rsid w:val="006A5FA2"/>
    <w:rsid w:val="006A6602"/>
    <w:rsid w:val="006A7478"/>
    <w:rsid w:val="006A783E"/>
    <w:rsid w:val="006B0018"/>
    <w:rsid w:val="006B0CF4"/>
    <w:rsid w:val="006B32D1"/>
    <w:rsid w:val="006B4DAD"/>
    <w:rsid w:val="006B58B0"/>
    <w:rsid w:val="006B5C86"/>
    <w:rsid w:val="006B602C"/>
    <w:rsid w:val="006B6413"/>
    <w:rsid w:val="006B6BFC"/>
    <w:rsid w:val="006B6CDC"/>
    <w:rsid w:val="006B7A9B"/>
    <w:rsid w:val="006B7BD5"/>
    <w:rsid w:val="006B7C01"/>
    <w:rsid w:val="006B7C2A"/>
    <w:rsid w:val="006C06DC"/>
    <w:rsid w:val="006C0E77"/>
    <w:rsid w:val="006C1A0A"/>
    <w:rsid w:val="006C1DC6"/>
    <w:rsid w:val="006C20B2"/>
    <w:rsid w:val="006C391B"/>
    <w:rsid w:val="006C5010"/>
    <w:rsid w:val="006C622B"/>
    <w:rsid w:val="006C638B"/>
    <w:rsid w:val="006C696D"/>
    <w:rsid w:val="006C6B7E"/>
    <w:rsid w:val="006C6C4D"/>
    <w:rsid w:val="006C7725"/>
    <w:rsid w:val="006D0697"/>
    <w:rsid w:val="006D11F1"/>
    <w:rsid w:val="006D174C"/>
    <w:rsid w:val="006D25A5"/>
    <w:rsid w:val="006D33E2"/>
    <w:rsid w:val="006D3FBD"/>
    <w:rsid w:val="006D42E5"/>
    <w:rsid w:val="006D458B"/>
    <w:rsid w:val="006D49EB"/>
    <w:rsid w:val="006D4CBF"/>
    <w:rsid w:val="006D55BE"/>
    <w:rsid w:val="006D5981"/>
    <w:rsid w:val="006D5A89"/>
    <w:rsid w:val="006D66AA"/>
    <w:rsid w:val="006D6B79"/>
    <w:rsid w:val="006D75A0"/>
    <w:rsid w:val="006E0C8C"/>
    <w:rsid w:val="006E1110"/>
    <w:rsid w:val="006E1191"/>
    <w:rsid w:val="006E1413"/>
    <w:rsid w:val="006E1B60"/>
    <w:rsid w:val="006E202A"/>
    <w:rsid w:val="006E254B"/>
    <w:rsid w:val="006E2B88"/>
    <w:rsid w:val="006E3DEA"/>
    <w:rsid w:val="006E4A8B"/>
    <w:rsid w:val="006E4DEE"/>
    <w:rsid w:val="006E551D"/>
    <w:rsid w:val="006E672A"/>
    <w:rsid w:val="006E6752"/>
    <w:rsid w:val="006E71E1"/>
    <w:rsid w:val="006E7207"/>
    <w:rsid w:val="006E7FE8"/>
    <w:rsid w:val="006F07C3"/>
    <w:rsid w:val="006F1141"/>
    <w:rsid w:val="006F129B"/>
    <w:rsid w:val="006F2D3B"/>
    <w:rsid w:val="006F2F85"/>
    <w:rsid w:val="006F3D4B"/>
    <w:rsid w:val="006F43A5"/>
    <w:rsid w:val="006F481E"/>
    <w:rsid w:val="006F4ADC"/>
    <w:rsid w:val="006F6281"/>
    <w:rsid w:val="006F67B4"/>
    <w:rsid w:val="006F7029"/>
    <w:rsid w:val="006F75D0"/>
    <w:rsid w:val="006F7628"/>
    <w:rsid w:val="006F764D"/>
    <w:rsid w:val="00700080"/>
    <w:rsid w:val="007001E1"/>
    <w:rsid w:val="0070085E"/>
    <w:rsid w:val="007018B0"/>
    <w:rsid w:val="007021BE"/>
    <w:rsid w:val="00702489"/>
    <w:rsid w:val="00703217"/>
    <w:rsid w:val="00704595"/>
    <w:rsid w:val="0070464D"/>
    <w:rsid w:val="00704DFC"/>
    <w:rsid w:val="00706265"/>
    <w:rsid w:val="0070733F"/>
    <w:rsid w:val="00707498"/>
    <w:rsid w:val="0070781F"/>
    <w:rsid w:val="007101DC"/>
    <w:rsid w:val="00710764"/>
    <w:rsid w:val="00710BD0"/>
    <w:rsid w:val="00711043"/>
    <w:rsid w:val="0071147A"/>
    <w:rsid w:val="007117E8"/>
    <w:rsid w:val="00712068"/>
    <w:rsid w:val="00712798"/>
    <w:rsid w:val="00712B5B"/>
    <w:rsid w:val="007130F8"/>
    <w:rsid w:val="00713217"/>
    <w:rsid w:val="007137C5"/>
    <w:rsid w:val="00713BEC"/>
    <w:rsid w:val="00713DA7"/>
    <w:rsid w:val="00713E2A"/>
    <w:rsid w:val="0071420C"/>
    <w:rsid w:val="00714F34"/>
    <w:rsid w:val="00715A1D"/>
    <w:rsid w:val="00715B23"/>
    <w:rsid w:val="0071619C"/>
    <w:rsid w:val="00716648"/>
    <w:rsid w:val="00716652"/>
    <w:rsid w:val="00717139"/>
    <w:rsid w:val="00717AD5"/>
    <w:rsid w:val="00717DD9"/>
    <w:rsid w:val="0072069E"/>
    <w:rsid w:val="007208AE"/>
    <w:rsid w:val="00721571"/>
    <w:rsid w:val="00722FA0"/>
    <w:rsid w:val="00723621"/>
    <w:rsid w:val="00725669"/>
    <w:rsid w:val="00725E31"/>
    <w:rsid w:val="0072611B"/>
    <w:rsid w:val="007266AB"/>
    <w:rsid w:val="007269A5"/>
    <w:rsid w:val="00726AA2"/>
    <w:rsid w:val="00727611"/>
    <w:rsid w:val="007276F9"/>
    <w:rsid w:val="007307C8"/>
    <w:rsid w:val="007307E3"/>
    <w:rsid w:val="00730F27"/>
    <w:rsid w:val="007326C6"/>
    <w:rsid w:val="00732BDA"/>
    <w:rsid w:val="00732C0D"/>
    <w:rsid w:val="007330D5"/>
    <w:rsid w:val="007334EB"/>
    <w:rsid w:val="00733502"/>
    <w:rsid w:val="00733F7B"/>
    <w:rsid w:val="0073428D"/>
    <w:rsid w:val="0073456B"/>
    <w:rsid w:val="007346FF"/>
    <w:rsid w:val="00734DFF"/>
    <w:rsid w:val="007353F3"/>
    <w:rsid w:val="00735EDE"/>
    <w:rsid w:val="00736A90"/>
    <w:rsid w:val="00736D9D"/>
    <w:rsid w:val="007408A1"/>
    <w:rsid w:val="007411CA"/>
    <w:rsid w:val="00741522"/>
    <w:rsid w:val="00741756"/>
    <w:rsid w:val="00741AAE"/>
    <w:rsid w:val="00741CEC"/>
    <w:rsid w:val="00742273"/>
    <w:rsid w:val="00742883"/>
    <w:rsid w:val="0074333A"/>
    <w:rsid w:val="00743928"/>
    <w:rsid w:val="00743F4B"/>
    <w:rsid w:val="0074471C"/>
    <w:rsid w:val="00744F9F"/>
    <w:rsid w:val="007451EF"/>
    <w:rsid w:val="007459D1"/>
    <w:rsid w:val="00745E09"/>
    <w:rsid w:val="0074635B"/>
    <w:rsid w:val="00746446"/>
    <w:rsid w:val="0074646B"/>
    <w:rsid w:val="00746860"/>
    <w:rsid w:val="00746AC8"/>
    <w:rsid w:val="007473BE"/>
    <w:rsid w:val="0074742D"/>
    <w:rsid w:val="00747675"/>
    <w:rsid w:val="007477D8"/>
    <w:rsid w:val="007502A8"/>
    <w:rsid w:val="007504FA"/>
    <w:rsid w:val="00750E06"/>
    <w:rsid w:val="00751178"/>
    <w:rsid w:val="007512D1"/>
    <w:rsid w:val="00751329"/>
    <w:rsid w:val="007515FA"/>
    <w:rsid w:val="00751E7A"/>
    <w:rsid w:val="00752363"/>
    <w:rsid w:val="00753ABF"/>
    <w:rsid w:val="007541F8"/>
    <w:rsid w:val="0075444F"/>
    <w:rsid w:val="00754CD1"/>
    <w:rsid w:val="00755A37"/>
    <w:rsid w:val="00756247"/>
    <w:rsid w:val="00756B8C"/>
    <w:rsid w:val="00757C6D"/>
    <w:rsid w:val="00761C87"/>
    <w:rsid w:val="0076256E"/>
    <w:rsid w:val="00762815"/>
    <w:rsid w:val="00762AAD"/>
    <w:rsid w:val="00762AFB"/>
    <w:rsid w:val="00762D10"/>
    <w:rsid w:val="00762D8C"/>
    <w:rsid w:val="007637C0"/>
    <w:rsid w:val="00763D4B"/>
    <w:rsid w:val="007642F0"/>
    <w:rsid w:val="0076619E"/>
    <w:rsid w:val="0076654E"/>
    <w:rsid w:val="00766697"/>
    <w:rsid w:val="00766D54"/>
    <w:rsid w:val="007670F3"/>
    <w:rsid w:val="00767702"/>
    <w:rsid w:val="00770E09"/>
    <w:rsid w:val="00771F6B"/>
    <w:rsid w:val="0077202D"/>
    <w:rsid w:val="007727D1"/>
    <w:rsid w:val="00772DEE"/>
    <w:rsid w:val="007730F0"/>
    <w:rsid w:val="007734D8"/>
    <w:rsid w:val="00773DFC"/>
    <w:rsid w:val="00774C91"/>
    <w:rsid w:val="0077520B"/>
    <w:rsid w:val="007752B1"/>
    <w:rsid w:val="0077533D"/>
    <w:rsid w:val="00775B9C"/>
    <w:rsid w:val="007764B1"/>
    <w:rsid w:val="00777676"/>
    <w:rsid w:val="00777D21"/>
    <w:rsid w:val="00780631"/>
    <w:rsid w:val="0078070F"/>
    <w:rsid w:val="00780744"/>
    <w:rsid w:val="00780DB6"/>
    <w:rsid w:val="0078157E"/>
    <w:rsid w:val="00781AED"/>
    <w:rsid w:val="00781E67"/>
    <w:rsid w:val="00781F22"/>
    <w:rsid w:val="00781F99"/>
    <w:rsid w:val="007820CB"/>
    <w:rsid w:val="0078234E"/>
    <w:rsid w:val="007830D0"/>
    <w:rsid w:val="007841E4"/>
    <w:rsid w:val="00784560"/>
    <w:rsid w:val="0078561E"/>
    <w:rsid w:val="00785818"/>
    <w:rsid w:val="00785ABE"/>
    <w:rsid w:val="007869F2"/>
    <w:rsid w:val="007927A1"/>
    <w:rsid w:val="0079281F"/>
    <w:rsid w:val="00793452"/>
    <w:rsid w:val="00793826"/>
    <w:rsid w:val="00793A79"/>
    <w:rsid w:val="0079438D"/>
    <w:rsid w:val="0079445D"/>
    <w:rsid w:val="007946CC"/>
    <w:rsid w:val="00794F40"/>
    <w:rsid w:val="00794FE4"/>
    <w:rsid w:val="00795A67"/>
    <w:rsid w:val="007A004B"/>
    <w:rsid w:val="007A1233"/>
    <w:rsid w:val="007A1BA8"/>
    <w:rsid w:val="007A33AE"/>
    <w:rsid w:val="007A33F6"/>
    <w:rsid w:val="007A39D9"/>
    <w:rsid w:val="007A3D29"/>
    <w:rsid w:val="007A51C6"/>
    <w:rsid w:val="007A5354"/>
    <w:rsid w:val="007A5809"/>
    <w:rsid w:val="007A6934"/>
    <w:rsid w:val="007A6C16"/>
    <w:rsid w:val="007A721B"/>
    <w:rsid w:val="007A75A0"/>
    <w:rsid w:val="007A7EEC"/>
    <w:rsid w:val="007B092E"/>
    <w:rsid w:val="007B0BC4"/>
    <w:rsid w:val="007B121C"/>
    <w:rsid w:val="007B174D"/>
    <w:rsid w:val="007B1E05"/>
    <w:rsid w:val="007B3C01"/>
    <w:rsid w:val="007B43BE"/>
    <w:rsid w:val="007B5E62"/>
    <w:rsid w:val="007B704E"/>
    <w:rsid w:val="007B7D1C"/>
    <w:rsid w:val="007C1664"/>
    <w:rsid w:val="007C177F"/>
    <w:rsid w:val="007C1B61"/>
    <w:rsid w:val="007C21A9"/>
    <w:rsid w:val="007C2678"/>
    <w:rsid w:val="007C2C6B"/>
    <w:rsid w:val="007C307B"/>
    <w:rsid w:val="007C324B"/>
    <w:rsid w:val="007C3C22"/>
    <w:rsid w:val="007C3C4B"/>
    <w:rsid w:val="007C4D6B"/>
    <w:rsid w:val="007C4F3B"/>
    <w:rsid w:val="007C4FC6"/>
    <w:rsid w:val="007C65AD"/>
    <w:rsid w:val="007C6A48"/>
    <w:rsid w:val="007C6B13"/>
    <w:rsid w:val="007C6BC2"/>
    <w:rsid w:val="007C74A1"/>
    <w:rsid w:val="007D0ED7"/>
    <w:rsid w:val="007D1498"/>
    <w:rsid w:val="007D151A"/>
    <w:rsid w:val="007D1EFF"/>
    <w:rsid w:val="007D2616"/>
    <w:rsid w:val="007D28FF"/>
    <w:rsid w:val="007D2C46"/>
    <w:rsid w:val="007D2CBB"/>
    <w:rsid w:val="007D2FBD"/>
    <w:rsid w:val="007D3223"/>
    <w:rsid w:val="007D35B3"/>
    <w:rsid w:val="007D40DF"/>
    <w:rsid w:val="007D48AA"/>
    <w:rsid w:val="007D5397"/>
    <w:rsid w:val="007D53F9"/>
    <w:rsid w:val="007D55EA"/>
    <w:rsid w:val="007D6EDD"/>
    <w:rsid w:val="007D740F"/>
    <w:rsid w:val="007D7E24"/>
    <w:rsid w:val="007E083D"/>
    <w:rsid w:val="007E091D"/>
    <w:rsid w:val="007E0C9E"/>
    <w:rsid w:val="007E1B0E"/>
    <w:rsid w:val="007E30E3"/>
    <w:rsid w:val="007E3104"/>
    <w:rsid w:val="007E3B92"/>
    <w:rsid w:val="007E4343"/>
    <w:rsid w:val="007E4D98"/>
    <w:rsid w:val="007E5C5D"/>
    <w:rsid w:val="007E639C"/>
    <w:rsid w:val="007E6CE5"/>
    <w:rsid w:val="007E6DD6"/>
    <w:rsid w:val="007E7319"/>
    <w:rsid w:val="007E7416"/>
    <w:rsid w:val="007F0E81"/>
    <w:rsid w:val="007F16FB"/>
    <w:rsid w:val="007F2A60"/>
    <w:rsid w:val="007F2C23"/>
    <w:rsid w:val="007F2D79"/>
    <w:rsid w:val="007F414D"/>
    <w:rsid w:val="007F4324"/>
    <w:rsid w:val="007F46DB"/>
    <w:rsid w:val="007F47F5"/>
    <w:rsid w:val="007F53FB"/>
    <w:rsid w:val="007F584D"/>
    <w:rsid w:val="007F5E42"/>
    <w:rsid w:val="007F6A9C"/>
    <w:rsid w:val="007F720D"/>
    <w:rsid w:val="00800A1D"/>
    <w:rsid w:val="008014EC"/>
    <w:rsid w:val="008018FA"/>
    <w:rsid w:val="00801BAC"/>
    <w:rsid w:val="008023AE"/>
    <w:rsid w:val="00802605"/>
    <w:rsid w:val="008028F5"/>
    <w:rsid w:val="00803656"/>
    <w:rsid w:val="0080378B"/>
    <w:rsid w:val="008038C7"/>
    <w:rsid w:val="00803B75"/>
    <w:rsid w:val="00804B9B"/>
    <w:rsid w:val="0080553F"/>
    <w:rsid w:val="00806FBF"/>
    <w:rsid w:val="00807096"/>
    <w:rsid w:val="00807661"/>
    <w:rsid w:val="008076CA"/>
    <w:rsid w:val="00807AEF"/>
    <w:rsid w:val="00807CFE"/>
    <w:rsid w:val="008102ED"/>
    <w:rsid w:val="0081043F"/>
    <w:rsid w:val="00811B70"/>
    <w:rsid w:val="00811B7C"/>
    <w:rsid w:val="008126D5"/>
    <w:rsid w:val="008127F1"/>
    <w:rsid w:val="0081287D"/>
    <w:rsid w:val="00813E4A"/>
    <w:rsid w:val="00814329"/>
    <w:rsid w:val="008147E7"/>
    <w:rsid w:val="00814EF5"/>
    <w:rsid w:val="00817158"/>
    <w:rsid w:val="0081715A"/>
    <w:rsid w:val="008176CB"/>
    <w:rsid w:val="00817B69"/>
    <w:rsid w:val="00817D3F"/>
    <w:rsid w:val="0082020A"/>
    <w:rsid w:val="008213B9"/>
    <w:rsid w:val="0082236C"/>
    <w:rsid w:val="00822D8C"/>
    <w:rsid w:val="00823177"/>
    <w:rsid w:val="00823A4F"/>
    <w:rsid w:val="0082408F"/>
    <w:rsid w:val="008246D4"/>
    <w:rsid w:val="00824795"/>
    <w:rsid w:val="008252C0"/>
    <w:rsid w:val="00825DA5"/>
    <w:rsid w:val="0082672F"/>
    <w:rsid w:val="008277F2"/>
    <w:rsid w:val="00830622"/>
    <w:rsid w:val="00830981"/>
    <w:rsid w:val="00831C16"/>
    <w:rsid w:val="00831C7E"/>
    <w:rsid w:val="00832496"/>
    <w:rsid w:val="0083291E"/>
    <w:rsid w:val="00834BF7"/>
    <w:rsid w:val="00835B35"/>
    <w:rsid w:val="0083694E"/>
    <w:rsid w:val="00836AE6"/>
    <w:rsid w:val="00836E57"/>
    <w:rsid w:val="00837177"/>
    <w:rsid w:val="008374B9"/>
    <w:rsid w:val="00840540"/>
    <w:rsid w:val="0084072E"/>
    <w:rsid w:val="00840DD5"/>
    <w:rsid w:val="00842261"/>
    <w:rsid w:val="008425AF"/>
    <w:rsid w:val="00842AE4"/>
    <w:rsid w:val="00842D50"/>
    <w:rsid w:val="00843C68"/>
    <w:rsid w:val="00843F7A"/>
    <w:rsid w:val="0084430B"/>
    <w:rsid w:val="0084453A"/>
    <w:rsid w:val="00844B16"/>
    <w:rsid w:val="0084544E"/>
    <w:rsid w:val="00845A55"/>
    <w:rsid w:val="00845C73"/>
    <w:rsid w:val="00846444"/>
    <w:rsid w:val="0084661C"/>
    <w:rsid w:val="00846C9E"/>
    <w:rsid w:val="00847054"/>
    <w:rsid w:val="00847D34"/>
    <w:rsid w:val="0085157D"/>
    <w:rsid w:val="0085232E"/>
    <w:rsid w:val="008526EA"/>
    <w:rsid w:val="008533C0"/>
    <w:rsid w:val="00854D7B"/>
    <w:rsid w:val="0085582B"/>
    <w:rsid w:val="00855ACF"/>
    <w:rsid w:val="00855B56"/>
    <w:rsid w:val="008566F3"/>
    <w:rsid w:val="00857B0B"/>
    <w:rsid w:val="00857BE2"/>
    <w:rsid w:val="00860646"/>
    <w:rsid w:val="00860D39"/>
    <w:rsid w:val="00861C58"/>
    <w:rsid w:val="008627BB"/>
    <w:rsid w:val="0086283C"/>
    <w:rsid w:val="0086290A"/>
    <w:rsid w:val="00862D44"/>
    <w:rsid w:val="0086347E"/>
    <w:rsid w:val="0086415D"/>
    <w:rsid w:val="00864901"/>
    <w:rsid w:val="00865034"/>
    <w:rsid w:val="008656C0"/>
    <w:rsid w:val="00866A57"/>
    <w:rsid w:val="00867222"/>
    <w:rsid w:val="0086784E"/>
    <w:rsid w:val="008705A7"/>
    <w:rsid w:val="00870CD4"/>
    <w:rsid w:val="0087120A"/>
    <w:rsid w:val="00871DDF"/>
    <w:rsid w:val="0087203F"/>
    <w:rsid w:val="00872710"/>
    <w:rsid w:val="008728F2"/>
    <w:rsid w:val="0087444C"/>
    <w:rsid w:val="008744F5"/>
    <w:rsid w:val="00874B90"/>
    <w:rsid w:val="00874DF5"/>
    <w:rsid w:val="00875540"/>
    <w:rsid w:val="008758CC"/>
    <w:rsid w:val="0087647C"/>
    <w:rsid w:val="008778FF"/>
    <w:rsid w:val="008806AF"/>
    <w:rsid w:val="00880BC3"/>
    <w:rsid w:val="00880C63"/>
    <w:rsid w:val="0088102E"/>
    <w:rsid w:val="0088192C"/>
    <w:rsid w:val="00881AE1"/>
    <w:rsid w:val="00881F48"/>
    <w:rsid w:val="00883EF2"/>
    <w:rsid w:val="00885282"/>
    <w:rsid w:val="0088571E"/>
    <w:rsid w:val="0088602F"/>
    <w:rsid w:val="00886359"/>
    <w:rsid w:val="00887C7C"/>
    <w:rsid w:val="008905A1"/>
    <w:rsid w:val="008914C0"/>
    <w:rsid w:val="0089246F"/>
    <w:rsid w:val="008927B6"/>
    <w:rsid w:val="00893342"/>
    <w:rsid w:val="00894769"/>
    <w:rsid w:val="00894883"/>
    <w:rsid w:val="0089536A"/>
    <w:rsid w:val="008955A6"/>
    <w:rsid w:val="0089598F"/>
    <w:rsid w:val="008A06A0"/>
    <w:rsid w:val="008A1124"/>
    <w:rsid w:val="008A13A3"/>
    <w:rsid w:val="008A1A08"/>
    <w:rsid w:val="008A27FF"/>
    <w:rsid w:val="008A2FDC"/>
    <w:rsid w:val="008A327C"/>
    <w:rsid w:val="008A3381"/>
    <w:rsid w:val="008A380B"/>
    <w:rsid w:val="008A5036"/>
    <w:rsid w:val="008A5BA1"/>
    <w:rsid w:val="008A6C8F"/>
    <w:rsid w:val="008A6CA3"/>
    <w:rsid w:val="008A76DB"/>
    <w:rsid w:val="008B01AD"/>
    <w:rsid w:val="008B0280"/>
    <w:rsid w:val="008B1FB9"/>
    <w:rsid w:val="008B2089"/>
    <w:rsid w:val="008B20CB"/>
    <w:rsid w:val="008B2A08"/>
    <w:rsid w:val="008B36BB"/>
    <w:rsid w:val="008B3A06"/>
    <w:rsid w:val="008B4B3B"/>
    <w:rsid w:val="008B606A"/>
    <w:rsid w:val="008B6658"/>
    <w:rsid w:val="008B6B6B"/>
    <w:rsid w:val="008B6F55"/>
    <w:rsid w:val="008B74AF"/>
    <w:rsid w:val="008B74FF"/>
    <w:rsid w:val="008B7CFE"/>
    <w:rsid w:val="008C1001"/>
    <w:rsid w:val="008C1050"/>
    <w:rsid w:val="008C21DC"/>
    <w:rsid w:val="008C27C4"/>
    <w:rsid w:val="008C3D85"/>
    <w:rsid w:val="008C3ED4"/>
    <w:rsid w:val="008C4A19"/>
    <w:rsid w:val="008C6C59"/>
    <w:rsid w:val="008C6DEE"/>
    <w:rsid w:val="008C6EFA"/>
    <w:rsid w:val="008D0973"/>
    <w:rsid w:val="008D0F9A"/>
    <w:rsid w:val="008D1036"/>
    <w:rsid w:val="008D17E8"/>
    <w:rsid w:val="008D1D0C"/>
    <w:rsid w:val="008D21B6"/>
    <w:rsid w:val="008D2627"/>
    <w:rsid w:val="008D27F6"/>
    <w:rsid w:val="008D37DA"/>
    <w:rsid w:val="008D3975"/>
    <w:rsid w:val="008D4349"/>
    <w:rsid w:val="008D484B"/>
    <w:rsid w:val="008D500F"/>
    <w:rsid w:val="008D546C"/>
    <w:rsid w:val="008D5DCC"/>
    <w:rsid w:val="008D679B"/>
    <w:rsid w:val="008D6E90"/>
    <w:rsid w:val="008D72D3"/>
    <w:rsid w:val="008E0618"/>
    <w:rsid w:val="008E0666"/>
    <w:rsid w:val="008E087A"/>
    <w:rsid w:val="008E0AB0"/>
    <w:rsid w:val="008E17A5"/>
    <w:rsid w:val="008E219A"/>
    <w:rsid w:val="008E2410"/>
    <w:rsid w:val="008E2737"/>
    <w:rsid w:val="008E35D8"/>
    <w:rsid w:val="008E4CEE"/>
    <w:rsid w:val="008E56B5"/>
    <w:rsid w:val="008E664F"/>
    <w:rsid w:val="008E7393"/>
    <w:rsid w:val="008F0122"/>
    <w:rsid w:val="008F0169"/>
    <w:rsid w:val="008F09CB"/>
    <w:rsid w:val="008F0EC8"/>
    <w:rsid w:val="008F236F"/>
    <w:rsid w:val="008F3A76"/>
    <w:rsid w:val="008F54C7"/>
    <w:rsid w:val="008F5DDF"/>
    <w:rsid w:val="008F689B"/>
    <w:rsid w:val="008F6EB0"/>
    <w:rsid w:val="009000E6"/>
    <w:rsid w:val="00900453"/>
    <w:rsid w:val="009009F5"/>
    <w:rsid w:val="00901274"/>
    <w:rsid w:val="009014A1"/>
    <w:rsid w:val="00902712"/>
    <w:rsid w:val="00902BDD"/>
    <w:rsid w:val="00902CE8"/>
    <w:rsid w:val="00903C6B"/>
    <w:rsid w:val="00904761"/>
    <w:rsid w:val="009047EC"/>
    <w:rsid w:val="00904FB3"/>
    <w:rsid w:val="00905104"/>
    <w:rsid w:val="00905729"/>
    <w:rsid w:val="00906426"/>
    <w:rsid w:val="00906535"/>
    <w:rsid w:val="00907BA0"/>
    <w:rsid w:val="00907C77"/>
    <w:rsid w:val="00910610"/>
    <w:rsid w:val="00910B8C"/>
    <w:rsid w:val="00910ECC"/>
    <w:rsid w:val="00910FB5"/>
    <w:rsid w:val="00911117"/>
    <w:rsid w:val="00911ABC"/>
    <w:rsid w:val="00912D0E"/>
    <w:rsid w:val="0091350A"/>
    <w:rsid w:val="0091400C"/>
    <w:rsid w:val="009140B9"/>
    <w:rsid w:val="00914442"/>
    <w:rsid w:val="00914AAD"/>
    <w:rsid w:val="009151C7"/>
    <w:rsid w:val="00915CB2"/>
    <w:rsid w:val="0091622A"/>
    <w:rsid w:val="00916A3F"/>
    <w:rsid w:val="00916CF1"/>
    <w:rsid w:val="00916F74"/>
    <w:rsid w:val="0091775F"/>
    <w:rsid w:val="00921C9E"/>
    <w:rsid w:val="00921D2E"/>
    <w:rsid w:val="0092283D"/>
    <w:rsid w:val="00923806"/>
    <w:rsid w:val="00924936"/>
    <w:rsid w:val="00924992"/>
    <w:rsid w:val="00924B5C"/>
    <w:rsid w:val="00924DBA"/>
    <w:rsid w:val="00925349"/>
    <w:rsid w:val="00925FCB"/>
    <w:rsid w:val="00926D3B"/>
    <w:rsid w:val="00927310"/>
    <w:rsid w:val="009318B9"/>
    <w:rsid w:val="00931A94"/>
    <w:rsid w:val="0093259C"/>
    <w:rsid w:val="00933BDD"/>
    <w:rsid w:val="00934B84"/>
    <w:rsid w:val="00936E51"/>
    <w:rsid w:val="00937016"/>
    <w:rsid w:val="0093713E"/>
    <w:rsid w:val="00937F20"/>
    <w:rsid w:val="00940590"/>
    <w:rsid w:val="00940841"/>
    <w:rsid w:val="00942984"/>
    <w:rsid w:val="00943C14"/>
    <w:rsid w:val="00944000"/>
    <w:rsid w:val="00944877"/>
    <w:rsid w:val="00945662"/>
    <w:rsid w:val="00945683"/>
    <w:rsid w:val="00945EEF"/>
    <w:rsid w:val="00946753"/>
    <w:rsid w:val="00946A7C"/>
    <w:rsid w:val="00946CD0"/>
    <w:rsid w:val="00947D6C"/>
    <w:rsid w:val="00950145"/>
    <w:rsid w:val="00950311"/>
    <w:rsid w:val="00950B7D"/>
    <w:rsid w:val="00950DD8"/>
    <w:rsid w:val="009515E3"/>
    <w:rsid w:val="00951841"/>
    <w:rsid w:val="009518FC"/>
    <w:rsid w:val="00952024"/>
    <w:rsid w:val="00952604"/>
    <w:rsid w:val="00952E09"/>
    <w:rsid w:val="009533C2"/>
    <w:rsid w:val="00954BC1"/>
    <w:rsid w:val="00954DB1"/>
    <w:rsid w:val="009554DE"/>
    <w:rsid w:val="009555F7"/>
    <w:rsid w:val="00955B27"/>
    <w:rsid w:val="009573DA"/>
    <w:rsid w:val="0096166C"/>
    <w:rsid w:val="00961A4D"/>
    <w:rsid w:val="00961A51"/>
    <w:rsid w:val="00961EB1"/>
    <w:rsid w:val="00961FC0"/>
    <w:rsid w:val="009632B9"/>
    <w:rsid w:val="009637E8"/>
    <w:rsid w:val="00964D0A"/>
    <w:rsid w:val="009652BF"/>
    <w:rsid w:val="0096589E"/>
    <w:rsid w:val="0096695A"/>
    <w:rsid w:val="00966962"/>
    <w:rsid w:val="00966D31"/>
    <w:rsid w:val="00967219"/>
    <w:rsid w:val="00967CA3"/>
    <w:rsid w:val="0097037F"/>
    <w:rsid w:val="00970475"/>
    <w:rsid w:val="00970F75"/>
    <w:rsid w:val="00971B64"/>
    <w:rsid w:val="00972E7E"/>
    <w:rsid w:val="009738F3"/>
    <w:rsid w:val="00973BB7"/>
    <w:rsid w:val="00974E63"/>
    <w:rsid w:val="00975BB4"/>
    <w:rsid w:val="009761F4"/>
    <w:rsid w:val="00976242"/>
    <w:rsid w:val="00976278"/>
    <w:rsid w:val="009762A2"/>
    <w:rsid w:val="0097677A"/>
    <w:rsid w:val="00976F4B"/>
    <w:rsid w:val="00977E1B"/>
    <w:rsid w:val="009800B5"/>
    <w:rsid w:val="00980708"/>
    <w:rsid w:val="0098122B"/>
    <w:rsid w:val="00981A56"/>
    <w:rsid w:val="00981E05"/>
    <w:rsid w:val="00981F14"/>
    <w:rsid w:val="009822FD"/>
    <w:rsid w:val="00982890"/>
    <w:rsid w:val="00982F8A"/>
    <w:rsid w:val="009856F9"/>
    <w:rsid w:val="00985705"/>
    <w:rsid w:val="00985A5A"/>
    <w:rsid w:val="0098634E"/>
    <w:rsid w:val="00986435"/>
    <w:rsid w:val="00986768"/>
    <w:rsid w:val="00986B80"/>
    <w:rsid w:val="00986C1B"/>
    <w:rsid w:val="00987123"/>
    <w:rsid w:val="00987147"/>
    <w:rsid w:val="009873E1"/>
    <w:rsid w:val="00987AA0"/>
    <w:rsid w:val="00987E49"/>
    <w:rsid w:val="00990528"/>
    <w:rsid w:val="00991F3A"/>
    <w:rsid w:val="00991F8C"/>
    <w:rsid w:val="00992082"/>
    <w:rsid w:val="0099293C"/>
    <w:rsid w:val="00992A5D"/>
    <w:rsid w:val="00992AB1"/>
    <w:rsid w:val="00993683"/>
    <w:rsid w:val="00994019"/>
    <w:rsid w:val="00995B2A"/>
    <w:rsid w:val="00995B7D"/>
    <w:rsid w:val="00996093"/>
    <w:rsid w:val="00996415"/>
    <w:rsid w:val="00996791"/>
    <w:rsid w:val="00996C77"/>
    <w:rsid w:val="00996F96"/>
    <w:rsid w:val="009A0144"/>
    <w:rsid w:val="009A04AB"/>
    <w:rsid w:val="009A07C4"/>
    <w:rsid w:val="009A08F4"/>
    <w:rsid w:val="009A0D2C"/>
    <w:rsid w:val="009A1A87"/>
    <w:rsid w:val="009A3208"/>
    <w:rsid w:val="009A4701"/>
    <w:rsid w:val="009A474A"/>
    <w:rsid w:val="009A488A"/>
    <w:rsid w:val="009A493A"/>
    <w:rsid w:val="009A5360"/>
    <w:rsid w:val="009A58B7"/>
    <w:rsid w:val="009A5CAD"/>
    <w:rsid w:val="009A6EBC"/>
    <w:rsid w:val="009A76E3"/>
    <w:rsid w:val="009B1114"/>
    <w:rsid w:val="009B1D86"/>
    <w:rsid w:val="009B221B"/>
    <w:rsid w:val="009B25B0"/>
    <w:rsid w:val="009B2A9B"/>
    <w:rsid w:val="009B2AEA"/>
    <w:rsid w:val="009B3565"/>
    <w:rsid w:val="009B427B"/>
    <w:rsid w:val="009B49CB"/>
    <w:rsid w:val="009B4B6B"/>
    <w:rsid w:val="009B51C3"/>
    <w:rsid w:val="009B5369"/>
    <w:rsid w:val="009B573F"/>
    <w:rsid w:val="009B5804"/>
    <w:rsid w:val="009B58CF"/>
    <w:rsid w:val="009B63BF"/>
    <w:rsid w:val="009B64C5"/>
    <w:rsid w:val="009B6BD2"/>
    <w:rsid w:val="009C01BF"/>
    <w:rsid w:val="009C02AE"/>
    <w:rsid w:val="009C0551"/>
    <w:rsid w:val="009C11CF"/>
    <w:rsid w:val="009C5232"/>
    <w:rsid w:val="009C628C"/>
    <w:rsid w:val="009C63A4"/>
    <w:rsid w:val="009C64AF"/>
    <w:rsid w:val="009C6ABA"/>
    <w:rsid w:val="009C6C88"/>
    <w:rsid w:val="009C6D77"/>
    <w:rsid w:val="009C7437"/>
    <w:rsid w:val="009C786D"/>
    <w:rsid w:val="009C7A05"/>
    <w:rsid w:val="009C7BD3"/>
    <w:rsid w:val="009C7D75"/>
    <w:rsid w:val="009C7E3E"/>
    <w:rsid w:val="009D0692"/>
    <w:rsid w:val="009D1025"/>
    <w:rsid w:val="009D14C1"/>
    <w:rsid w:val="009D21B4"/>
    <w:rsid w:val="009D2420"/>
    <w:rsid w:val="009D2653"/>
    <w:rsid w:val="009D2B89"/>
    <w:rsid w:val="009D2C96"/>
    <w:rsid w:val="009D2D41"/>
    <w:rsid w:val="009D3169"/>
    <w:rsid w:val="009D3749"/>
    <w:rsid w:val="009D3E22"/>
    <w:rsid w:val="009D4161"/>
    <w:rsid w:val="009D474C"/>
    <w:rsid w:val="009D4B3E"/>
    <w:rsid w:val="009D50D2"/>
    <w:rsid w:val="009D5158"/>
    <w:rsid w:val="009D5BBA"/>
    <w:rsid w:val="009D5DEE"/>
    <w:rsid w:val="009D615D"/>
    <w:rsid w:val="009D67BF"/>
    <w:rsid w:val="009E17E9"/>
    <w:rsid w:val="009E1896"/>
    <w:rsid w:val="009E228E"/>
    <w:rsid w:val="009E243B"/>
    <w:rsid w:val="009E2CCA"/>
    <w:rsid w:val="009E3284"/>
    <w:rsid w:val="009E38C4"/>
    <w:rsid w:val="009E3BC3"/>
    <w:rsid w:val="009E3EB7"/>
    <w:rsid w:val="009E5565"/>
    <w:rsid w:val="009E5D12"/>
    <w:rsid w:val="009E671F"/>
    <w:rsid w:val="009E6B3B"/>
    <w:rsid w:val="009F068F"/>
    <w:rsid w:val="009F0E1C"/>
    <w:rsid w:val="009F36F5"/>
    <w:rsid w:val="009F5167"/>
    <w:rsid w:val="009F5344"/>
    <w:rsid w:val="009F5DBB"/>
    <w:rsid w:val="009F60D8"/>
    <w:rsid w:val="009F64A5"/>
    <w:rsid w:val="009F6E01"/>
    <w:rsid w:val="009F7D29"/>
    <w:rsid w:val="00A001E7"/>
    <w:rsid w:val="00A00ACC"/>
    <w:rsid w:val="00A01638"/>
    <w:rsid w:val="00A01677"/>
    <w:rsid w:val="00A016E7"/>
    <w:rsid w:val="00A026E9"/>
    <w:rsid w:val="00A02D63"/>
    <w:rsid w:val="00A02EA8"/>
    <w:rsid w:val="00A044DC"/>
    <w:rsid w:val="00A046E6"/>
    <w:rsid w:val="00A053BD"/>
    <w:rsid w:val="00A057B3"/>
    <w:rsid w:val="00A0596A"/>
    <w:rsid w:val="00A063AC"/>
    <w:rsid w:val="00A07197"/>
    <w:rsid w:val="00A10278"/>
    <w:rsid w:val="00A14280"/>
    <w:rsid w:val="00A14B8A"/>
    <w:rsid w:val="00A14BFE"/>
    <w:rsid w:val="00A153D6"/>
    <w:rsid w:val="00A15F21"/>
    <w:rsid w:val="00A160FB"/>
    <w:rsid w:val="00A17695"/>
    <w:rsid w:val="00A201E1"/>
    <w:rsid w:val="00A20337"/>
    <w:rsid w:val="00A20FC4"/>
    <w:rsid w:val="00A2237D"/>
    <w:rsid w:val="00A22D02"/>
    <w:rsid w:val="00A22F1F"/>
    <w:rsid w:val="00A23B45"/>
    <w:rsid w:val="00A23BD9"/>
    <w:rsid w:val="00A24243"/>
    <w:rsid w:val="00A24D16"/>
    <w:rsid w:val="00A26218"/>
    <w:rsid w:val="00A26D95"/>
    <w:rsid w:val="00A27167"/>
    <w:rsid w:val="00A30C61"/>
    <w:rsid w:val="00A31BD2"/>
    <w:rsid w:val="00A31CE3"/>
    <w:rsid w:val="00A33A4E"/>
    <w:rsid w:val="00A33D7F"/>
    <w:rsid w:val="00A34B71"/>
    <w:rsid w:val="00A35065"/>
    <w:rsid w:val="00A35232"/>
    <w:rsid w:val="00A35512"/>
    <w:rsid w:val="00A35920"/>
    <w:rsid w:val="00A360FE"/>
    <w:rsid w:val="00A379EA"/>
    <w:rsid w:val="00A40255"/>
    <w:rsid w:val="00A40668"/>
    <w:rsid w:val="00A408AB"/>
    <w:rsid w:val="00A4099C"/>
    <w:rsid w:val="00A4126F"/>
    <w:rsid w:val="00A41525"/>
    <w:rsid w:val="00A41E57"/>
    <w:rsid w:val="00A4249F"/>
    <w:rsid w:val="00A42D98"/>
    <w:rsid w:val="00A430BA"/>
    <w:rsid w:val="00A434CC"/>
    <w:rsid w:val="00A43DCE"/>
    <w:rsid w:val="00A4561D"/>
    <w:rsid w:val="00A4586C"/>
    <w:rsid w:val="00A470DF"/>
    <w:rsid w:val="00A507A4"/>
    <w:rsid w:val="00A512D3"/>
    <w:rsid w:val="00A51BB2"/>
    <w:rsid w:val="00A5257D"/>
    <w:rsid w:val="00A5293A"/>
    <w:rsid w:val="00A52A1C"/>
    <w:rsid w:val="00A52C06"/>
    <w:rsid w:val="00A52D37"/>
    <w:rsid w:val="00A5315E"/>
    <w:rsid w:val="00A53425"/>
    <w:rsid w:val="00A539D7"/>
    <w:rsid w:val="00A53ABE"/>
    <w:rsid w:val="00A53E65"/>
    <w:rsid w:val="00A53F23"/>
    <w:rsid w:val="00A54277"/>
    <w:rsid w:val="00A54BE0"/>
    <w:rsid w:val="00A552F3"/>
    <w:rsid w:val="00A55381"/>
    <w:rsid w:val="00A554FA"/>
    <w:rsid w:val="00A5593D"/>
    <w:rsid w:val="00A55B12"/>
    <w:rsid w:val="00A56118"/>
    <w:rsid w:val="00A5706E"/>
    <w:rsid w:val="00A57A82"/>
    <w:rsid w:val="00A57BF4"/>
    <w:rsid w:val="00A57CED"/>
    <w:rsid w:val="00A57FA3"/>
    <w:rsid w:val="00A6009B"/>
    <w:rsid w:val="00A602BE"/>
    <w:rsid w:val="00A64D08"/>
    <w:rsid w:val="00A65F5B"/>
    <w:rsid w:val="00A66372"/>
    <w:rsid w:val="00A66BE5"/>
    <w:rsid w:val="00A67804"/>
    <w:rsid w:val="00A702B4"/>
    <w:rsid w:val="00A70479"/>
    <w:rsid w:val="00A70CFC"/>
    <w:rsid w:val="00A70F8F"/>
    <w:rsid w:val="00A712BD"/>
    <w:rsid w:val="00A71D1A"/>
    <w:rsid w:val="00A726C6"/>
    <w:rsid w:val="00A727C2"/>
    <w:rsid w:val="00A73BFA"/>
    <w:rsid w:val="00A73CE5"/>
    <w:rsid w:val="00A75286"/>
    <w:rsid w:val="00A75425"/>
    <w:rsid w:val="00A758B5"/>
    <w:rsid w:val="00A7615B"/>
    <w:rsid w:val="00A76F6E"/>
    <w:rsid w:val="00A770B5"/>
    <w:rsid w:val="00A771BC"/>
    <w:rsid w:val="00A817D5"/>
    <w:rsid w:val="00A81DA0"/>
    <w:rsid w:val="00A83603"/>
    <w:rsid w:val="00A84461"/>
    <w:rsid w:val="00A84F55"/>
    <w:rsid w:val="00A857CF"/>
    <w:rsid w:val="00A90675"/>
    <w:rsid w:val="00A90909"/>
    <w:rsid w:val="00A90DCE"/>
    <w:rsid w:val="00A91CB2"/>
    <w:rsid w:val="00A91CB3"/>
    <w:rsid w:val="00A91CCE"/>
    <w:rsid w:val="00A91E43"/>
    <w:rsid w:val="00A923C6"/>
    <w:rsid w:val="00A925C6"/>
    <w:rsid w:val="00A93096"/>
    <w:rsid w:val="00A935EA"/>
    <w:rsid w:val="00A93B64"/>
    <w:rsid w:val="00A945D9"/>
    <w:rsid w:val="00A954C0"/>
    <w:rsid w:val="00A95719"/>
    <w:rsid w:val="00A95879"/>
    <w:rsid w:val="00A95ABA"/>
    <w:rsid w:val="00A95C31"/>
    <w:rsid w:val="00A95F39"/>
    <w:rsid w:val="00A96491"/>
    <w:rsid w:val="00A966C6"/>
    <w:rsid w:val="00A96BFA"/>
    <w:rsid w:val="00A976B7"/>
    <w:rsid w:val="00A9770E"/>
    <w:rsid w:val="00A97FC7"/>
    <w:rsid w:val="00A97FD0"/>
    <w:rsid w:val="00AA026B"/>
    <w:rsid w:val="00AA0CE9"/>
    <w:rsid w:val="00AA1499"/>
    <w:rsid w:val="00AA1A0F"/>
    <w:rsid w:val="00AA1C5A"/>
    <w:rsid w:val="00AA1ED6"/>
    <w:rsid w:val="00AA213B"/>
    <w:rsid w:val="00AA25BC"/>
    <w:rsid w:val="00AA2BCB"/>
    <w:rsid w:val="00AA2F18"/>
    <w:rsid w:val="00AA3AD8"/>
    <w:rsid w:val="00AA4E99"/>
    <w:rsid w:val="00AA5005"/>
    <w:rsid w:val="00AA54C9"/>
    <w:rsid w:val="00AA5AB9"/>
    <w:rsid w:val="00AA5B45"/>
    <w:rsid w:val="00AA79FF"/>
    <w:rsid w:val="00AB07F5"/>
    <w:rsid w:val="00AB1AB2"/>
    <w:rsid w:val="00AB1C4A"/>
    <w:rsid w:val="00AB223A"/>
    <w:rsid w:val="00AB226C"/>
    <w:rsid w:val="00AB2F75"/>
    <w:rsid w:val="00AB3A8B"/>
    <w:rsid w:val="00AB4547"/>
    <w:rsid w:val="00AB66B9"/>
    <w:rsid w:val="00AB74BF"/>
    <w:rsid w:val="00AB76D5"/>
    <w:rsid w:val="00AC0E54"/>
    <w:rsid w:val="00AC2156"/>
    <w:rsid w:val="00AC2733"/>
    <w:rsid w:val="00AC2878"/>
    <w:rsid w:val="00AC2E66"/>
    <w:rsid w:val="00AC3136"/>
    <w:rsid w:val="00AC3158"/>
    <w:rsid w:val="00AC43F1"/>
    <w:rsid w:val="00AC49C4"/>
    <w:rsid w:val="00AC4DCF"/>
    <w:rsid w:val="00AC4FE7"/>
    <w:rsid w:val="00AC5E4F"/>
    <w:rsid w:val="00AC6501"/>
    <w:rsid w:val="00AC6A73"/>
    <w:rsid w:val="00AC6B5A"/>
    <w:rsid w:val="00AC7169"/>
    <w:rsid w:val="00AC7BB7"/>
    <w:rsid w:val="00AC7D3B"/>
    <w:rsid w:val="00AD02CE"/>
    <w:rsid w:val="00AD1CED"/>
    <w:rsid w:val="00AD1F32"/>
    <w:rsid w:val="00AD3539"/>
    <w:rsid w:val="00AD3D38"/>
    <w:rsid w:val="00AD401A"/>
    <w:rsid w:val="00AD4345"/>
    <w:rsid w:val="00AD43C5"/>
    <w:rsid w:val="00AD4A82"/>
    <w:rsid w:val="00AD4C15"/>
    <w:rsid w:val="00AD5180"/>
    <w:rsid w:val="00AD51E5"/>
    <w:rsid w:val="00AD55C2"/>
    <w:rsid w:val="00AD6E7A"/>
    <w:rsid w:val="00AD7492"/>
    <w:rsid w:val="00AD7884"/>
    <w:rsid w:val="00AE00FF"/>
    <w:rsid w:val="00AE0E81"/>
    <w:rsid w:val="00AE1CC0"/>
    <w:rsid w:val="00AE1F01"/>
    <w:rsid w:val="00AE23CE"/>
    <w:rsid w:val="00AE2630"/>
    <w:rsid w:val="00AE289A"/>
    <w:rsid w:val="00AE2BA7"/>
    <w:rsid w:val="00AE2BAD"/>
    <w:rsid w:val="00AE2C92"/>
    <w:rsid w:val="00AE2CDA"/>
    <w:rsid w:val="00AE2EF2"/>
    <w:rsid w:val="00AE31EB"/>
    <w:rsid w:val="00AE3284"/>
    <w:rsid w:val="00AE349C"/>
    <w:rsid w:val="00AE374C"/>
    <w:rsid w:val="00AE38FA"/>
    <w:rsid w:val="00AE399F"/>
    <w:rsid w:val="00AE3C56"/>
    <w:rsid w:val="00AE5ABD"/>
    <w:rsid w:val="00AE64BE"/>
    <w:rsid w:val="00AE67AB"/>
    <w:rsid w:val="00AE7535"/>
    <w:rsid w:val="00AF08E8"/>
    <w:rsid w:val="00AF14C0"/>
    <w:rsid w:val="00AF1592"/>
    <w:rsid w:val="00AF2322"/>
    <w:rsid w:val="00AF26B5"/>
    <w:rsid w:val="00AF31E1"/>
    <w:rsid w:val="00AF3334"/>
    <w:rsid w:val="00AF419B"/>
    <w:rsid w:val="00AF43CF"/>
    <w:rsid w:val="00AF4802"/>
    <w:rsid w:val="00AF4FB4"/>
    <w:rsid w:val="00AF7BCA"/>
    <w:rsid w:val="00B008A3"/>
    <w:rsid w:val="00B036CE"/>
    <w:rsid w:val="00B04140"/>
    <w:rsid w:val="00B04817"/>
    <w:rsid w:val="00B049FA"/>
    <w:rsid w:val="00B0512B"/>
    <w:rsid w:val="00B0515D"/>
    <w:rsid w:val="00B051A6"/>
    <w:rsid w:val="00B0572C"/>
    <w:rsid w:val="00B058D4"/>
    <w:rsid w:val="00B0597B"/>
    <w:rsid w:val="00B05CD7"/>
    <w:rsid w:val="00B06165"/>
    <w:rsid w:val="00B0629A"/>
    <w:rsid w:val="00B06FBB"/>
    <w:rsid w:val="00B07070"/>
    <w:rsid w:val="00B073FC"/>
    <w:rsid w:val="00B10004"/>
    <w:rsid w:val="00B106AB"/>
    <w:rsid w:val="00B10789"/>
    <w:rsid w:val="00B113CE"/>
    <w:rsid w:val="00B1212F"/>
    <w:rsid w:val="00B1274A"/>
    <w:rsid w:val="00B12E6E"/>
    <w:rsid w:val="00B1364A"/>
    <w:rsid w:val="00B13890"/>
    <w:rsid w:val="00B13DB5"/>
    <w:rsid w:val="00B14824"/>
    <w:rsid w:val="00B15197"/>
    <w:rsid w:val="00B151D4"/>
    <w:rsid w:val="00B169E2"/>
    <w:rsid w:val="00B171B0"/>
    <w:rsid w:val="00B173B2"/>
    <w:rsid w:val="00B173E1"/>
    <w:rsid w:val="00B17C99"/>
    <w:rsid w:val="00B2007A"/>
    <w:rsid w:val="00B20896"/>
    <w:rsid w:val="00B20AC0"/>
    <w:rsid w:val="00B20C32"/>
    <w:rsid w:val="00B22622"/>
    <w:rsid w:val="00B22D45"/>
    <w:rsid w:val="00B23BDA"/>
    <w:rsid w:val="00B23F8B"/>
    <w:rsid w:val="00B243C2"/>
    <w:rsid w:val="00B24BD2"/>
    <w:rsid w:val="00B2619B"/>
    <w:rsid w:val="00B26431"/>
    <w:rsid w:val="00B27301"/>
    <w:rsid w:val="00B305C3"/>
    <w:rsid w:val="00B305C7"/>
    <w:rsid w:val="00B31115"/>
    <w:rsid w:val="00B322F2"/>
    <w:rsid w:val="00B341E7"/>
    <w:rsid w:val="00B34B70"/>
    <w:rsid w:val="00B36B06"/>
    <w:rsid w:val="00B36E4F"/>
    <w:rsid w:val="00B370CF"/>
    <w:rsid w:val="00B37F72"/>
    <w:rsid w:val="00B4066D"/>
    <w:rsid w:val="00B40BBA"/>
    <w:rsid w:val="00B4397D"/>
    <w:rsid w:val="00B4609E"/>
    <w:rsid w:val="00B469F5"/>
    <w:rsid w:val="00B46C83"/>
    <w:rsid w:val="00B4747C"/>
    <w:rsid w:val="00B47F6D"/>
    <w:rsid w:val="00B51169"/>
    <w:rsid w:val="00B511D9"/>
    <w:rsid w:val="00B51C8D"/>
    <w:rsid w:val="00B5202D"/>
    <w:rsid w:val="00B52067"/>
    <w:rsid w:val="00B52482"/>
    <w:rsid w:val="00B52BF3"/>
    <w:rsid w:val="00B55071"/>
    <w:rsid w:val="00B56FD1"/>
    <w:rsid w:val="00B5711E"/>
    <w:rsid w:val="00B57433"/>
    <w:rsid w:val="00B576DE"/>
    <w:rsid w:val="00B57884"/>
    <w:rsid w:val="00B60262"/>
    <w:rsid w:val="00B609A1"/>
    <w:rsid w:val="00B60E10"/>
    <w:rsid w:val="00B6184E"/>
    <w:rsid w:val="00B62337"/>
    <w:rsid w:val="00B638D1"/>
    <w:rsid w:val="00B6393F"/>
    <w:rsid w:val="00B64174"/>
    <w:rsid w:val="00B646E6"/>
    <w:rsid w:val="00B649C8"/>
    <w:rsid w:val="00B64BB0"/>
    <w:rsid w:val="00B64DE9"/>
    <w:rsid w:val="00B64E26"/>
    <w:rsid w:val="00B653DE"/>
    <w:rsid w:val="00B65767"/>
    <w:rsid w:val="00B65FDD"/>
    <w:rsid w:val="00B67FD2"/>
    <w:rsid w:val="00B702DB"/>
    <w:rsid w:val="00B71202"/>
    <w:rsid w:val="00B7150B"/>
    <w:rsid w:val="00B71807"/>
    <w:rsid w:val="00B720EA"/>
    <w:rsid w:val="00B72C81"/>
    <w:rsid w:val="00B72FE3"/>
    <w:rsid w:val="00B73761"/>
    <w:rsid w:val="00B738A1"/>
    <w:rsid w:val="00B73A0B"/>
    <w:rsid w:val="00B741C2"/>
    <w:rsid w:val="00B75119"/>
    <w:rsid w:val="00B763E2"/>
    <w:rsid w:val="00B80961"/>
    <w:rsid w:val="00B81603"/>
    <w:rsid w:val="00B81B23"/>
    <w:rsid w:val="00B8201A"/>
    <w:rsid w:val="00B826E7"/>
    <w:rsid w:val="00B8278D"/>
    <w:rsid w:val="00B82835"/>
    <w:rsid w:val="00B82DAA"/>
    <w:rsid w:val="00B82EC8"/>
    <w:rsid w:val="00B83120"/>
    <w:rsid w:val="00B833DF"/>
    <w:rsid w:val="00B834CA"/>
    <w:rsid w:val="00B83D78"/>
    <w:rsid w:val="00B83D85"/>
    <w:rsid w:val="00B84F1D"/>
    <w:rsid w:val="00B84FF0"/>
    <w:rsid w:val="00B8563B"/>
    <w:rsid w:val="00B858BF"/>
    <w:rsid w:val="00B858CF"/>
    <w:rsid w:val="00B86195"/>
    <w:rsid w:val="00B86432"/>
    <w:rsid w:val="00B86668"/>
    <w:rsid w:val="00B86705"/>
    <w:rsid w:val="00B86A90"/>
    <w:rsid w:val="00B87423"/>
    <w:rsid w:val="00B876DD"/>
    <w:rsid w:val="00B87F67"/>
    <w:rsid w:val="00B902D1"/>
    <w:rsid w:val="00B914C6"/>
    <w:rsid w:val="00B9157A"/>
    <w:rsid w:val="00B916A6"/>
    <w:rsid w:val="00B919D8"/>
    <w:rsid w:val="00B92145"/>
    <w:rsid w:val="00B92761"/>
    <w:rsid w:val="00B92EDB"/>
    <w:rsid w:val="00B93590"/>
    <w:rsid w:val="00B93A58"/>
    <w:rsid w:val="00B93D0C"/>
    <w:rsid w:val="00B94374"/>
    <w:rsid w:val="00B95190"/>
    <w:rsid w:val="00B951ED"/>
    <w:rsid w:val="00B953D7"/>
    <w:rsid w:val="00B95CB6"/>
    <w:rsid w:val="00B95EA4"/>
    <w:rsid w:val="00B96BCF"/>
    <w:rsid w:val="00B96FFD"/>
    <w:rsid w:val="00B97253"/>
    <w:rsid w:val="00BA0B38"/>
    <w:rsid w:val="00BA0BAB"/>
    <w:rsid w:val="00BA0D78"/>
    <w:rsid w:val="00BA1438"/>
    <w:rsid w:val="00BA171C"/>
    <w:rsid w:val="00BA174D"/>
    <w:rsid w:val="00BA1DB1"/>
    <w:rsid w:val="00BA26D2"/>
    <w:rsid w:val="00BA2E36"/>
    <w:rsid w:val="00BA2E39"/>
    <w:rsid w:val="00BA39CF"/>
    <w:rsid w:val="00BA466A"/>
    <w:rsid w:val="00BA46B2"/>
    <w:rsid w:val="00BA49AB"/>
    <w:rsid w:val="00BA5D14"/>
    <w:rsid w:val="00BA6170"/>
    <w:rsid w:val="00BA7267"/>
    <w:rsid w:val="00BA7CF7"/>
    <w:rsid w:val="00BB0884"/>
    <w:rsid w:val="00BB0C51"/>
    <w:rsid w:val="00BB147F"/>
    <w:rsid w:val="00BB1CB4"/>
    <w:rsid w:val="00BB1F14"/>
    <w:rsid w:val="00BB2632"/>
    <w:rsid w:val="00BB2E8B"/>
    <w:rsid w:val="00BB3093"/>
    <w:rsid w:val="00BB37B5"/>
    <w:rsid w:val="00BB42E8"/>
    <w:rsid w:val="00BB4857"/>
    <w:rsid w:val="00BB7D21"/>
    <w:rsid w:val="00BB7D74"/>
    <w:rsid w:val="00BC0536"/>
    <w:rsid w:val="00BC0C6A"/>
    <w:rsid w:val="00BC1986"/>
    <w:rsid w:val="00BC2FC3"/>
    <w:rsid w:val="00BC3843"/>
    <w:rsid w:val="00BC4AD8"/>
    <w:rsid w:val="00BC4ED2"/>
    <w:rsid w:val="00BD132B"/>
    <w:rsid w:val="00BD19C8"/>
    <w:rsid w:val="00BD28E8"/>
    <w:rsid w:val="00BD448D"/>
    <w:rsid w:val="00BD45C8"/>
    <w:rsid w:val="00BD5014"/>
    <w:rsid w:val="00BD5734"/>
    <w:rsid w:val="00BD642C"/>
    <w:rsid w:val="00BD7227"/>
    <w:rsid w:val="00BD73BC"/>
    <w:rsid w:val="00BE0C09"/>
    <w:rsid w:val="00BE0D80"/>
    <w:rsid w:val="00BE1511"/>
    <w:rsid w:val="00BE2980"/>
    <w:rsid w:val="00BE6419"/>
    <w:rsid w:val="00BE6721"/>
    <w:rsid w:val="00BE69A4"/>
    <w:rsid w:val="00BE7483"/>
    <w:rsid w:val="00BE778B"/>
    <w:rsid w:val="00BE7D86"/>
    <w:rsid w:val="00BF0315"/>
    <w:rsid w:val="00BF0855"/>
    <w:rsid w:val="00BF143A"/>
    <w:rsid w:val="00BF1744"/>
    <w:rsid w:val="00BF1AF0"/>
    <w:rsid w:val="00BF215F"/>
    <w:rsid w:val="00BF311A"/>
    <w:rsid w:val="00BF3700"/>
    <w:rsid w:val="00BF3B0D"/>
    <w:rsid w:val="00BF3E0D"/>
    <w:rsid w:val="00BF3E25"/>
    <w:rsid w:val="00BF3FE4"/>
    <w:rsid w:val="00BF698A"/>
    <w:rsid w:val="00BF6F6F"/>
    <w:rsid w:val="00BF723B"/>
    <w:rsid w:val="00C0084E"/>
    <w:rsid w:val="00C00D6C"/>
    <w:rsid w:val="00C01065"/>
    <w:rsid w:val="00C01D41"/>
    <w:rsid w:val="00C02737"/>
    <w:rsid w:val="00C02856"/>
    <w:rsid w:val="00C038F8"/>
    <w:rsid w:val="00C03E5E"/>
    <w:rsid w:val="00C065AB"/>
    <w:rsid w:val="00C07F15"/>
    <w:rsid w:val="00C10384"/>
    <w:rsid w:val="00C11A2D"/>
    <w:rsid w:val="00C11B44"/>
    <w:rsid w:val="00C11B95"/>
    <w:rsid w:val="00C11D6E"/>
    <w:rsid w:val="00C120F0"/>
    <w:rsid w:val="00C12D43"/>
    <w:rsid w:val="00C131C8"/>
    <w:rsid w:val="00C145F8"/>
    <w:rsid w:val="00C14E1B"/>
    <w:rsid w:val="00C150AF"/>
    <w:rsid w:val="00C154DD"/>
    <w:rsid w:val="00C15A7F"/>
    <w:rsid w:val="00C15E27"/>
    <w:rsid w:val="00C15F6C"/>
    <w:rsid w:val="00C16C22"/>
    <w:rsid w:val="00C179CC"/>
    <w:rsid w:val="00C203CC"/>
    <w:rsid w:val="00C2061C"/>
    <w:rsid w:val="00C212ED"/>
    <w:rsid w:val="00C217C7"/>
    <w:rsid w:val="00C2189B"/>
    <w:rsid w:val="00C224F1"/>
    <w:rsid w:val="00C23342"/>
    <w:rsid w:val="00C23B49"/>
    <w:rsid w:val="00C23DDF"/>
    <w:rsid w:val="00C24509"/>
    <w:rsid w:val="00C245B7"/>
    <w:rsid w:val="00C246CF"/>
    <w:rsid w:val="00C24B91"/>
    <w:rsid w:val="00C257A1"/>
    <w:rsid w:val="00C26699"/>
    <w:rsid w:val="00C26BDF"/>
    <w:rsid w:val="00C26E51"/>
    <w:rsid w:val="00C2727F"/>
    <w:rsid w:val="00C273D7"/>
    <w:rsid w:val="00C275EB"/>
    <w:rsid w:val="00C3021F"/>
    <w:rsid w:val="00C304ED"/>
    <w:rsid w:val="00C30716"/>
    <w:rsid w:val="00C3204F"/>
    <w:rsid w:val="00C322DF"/>
    <w:rsid w:val="00C32BDB"/>
    <w:rsid w:val="00C33408"/>
    <w:rsid w:val="00C3446D"/>
    <w:rsid w:val="00C354D7"/>
    <w:rsid w:val="00C355E2"/>
    <w:rsid w:val="00C358AD"/>
    <w:rsid w:val="00C36087"/>
    <w:rsid w:val="00C40016"/>
    <w:rsid w:val="00C410C4"/>
    <w:rsid w:val="00C412D8"/>
    <w:rsid w:val="00C41B46"/>
    <w:rsid w:val="00C42229"/>
    <w:rsid w:val="00C42A59"/>
    <w:rsid w:val="00C42C8E"/>
    <w:rsid w:val="00C44093"/>
    <w:rsid w:val="00C441A3"/>
    <w:rsid w:val="00C44D66"/>
    <w:rsid w:val="00C450A8"/>
    <w:rsid w:val="00C45221"/>
    <w:rsid w:val="00C45225"/>
    <w:rsid w:val="00C46EBC"/>
    <w:rsid w:val="00C47828"/>
    <w:rsid w:val="00C47915"/>
    <w:rsid w:val="00C47E8C"/>
    <w:rsid w:val="00C51C66"/>
    <w:rsid w:val="00C52795"/>
    <w:rsid w:val="00C52821"/>
    <w:rsid w:val="00C52C90"/>
    <w:rsid w:val="00C5353E"/>
    <w:rsid w:val="00C53D95"/>
    <w:rsid w:val="00C5433C"/>
    <w:rsid w:val="00C54A8C"/>
    <w:rsid w:val="00C55392"/>
    <w:rsid w:val="00C56EEB"/>
    <w:rsid w:val="00C571CB"/>
    <w:rsid w:val="00C57573"/>
    <w:rsid w:val="00C57FCE"/>
    <w:rsid w:val="00C60E26"/>
    <w:rsid w:val="00C616F0"/>
    <w:rsid w:val="00C620EE"/>
    <w:rsid w:val="00C6214E"/>
    <w:rsid w:val="00C62499"/>
    <w:rsid w:val="00C6294C"/>
    <w:rsid w:val="00C62A25"/>
    <w:rsid w:val="00C64EB1"/>
    <w:rsid w:val="00C64FED"/>
    <w:rsid w:val="00C65450"/>
    <w:rsid w:val="00C655F6"/>
    <w:rsid w:val="00C6641C"/>
    <w:rsid w:val="00C6642E"/>
    <w:rsid w:val="00C667CB"/>
    <w:rsid w:val="00C66EDC"/>
    <w:rsid w:val="00C674FE"/>
    <w:rsid w:val="00C701C5"/>
    <w:rsid w:val="00C7049B"/>
    <w:rsid w:val="00C70AEA"/>
    <w:rsid w:val="00C70E2A"/>
    <w:rsid w:val="00C71235"/>
    <w:rsid w:val="00C71DAF"/>
    <w:rsid w:val="00C73386"/>
    <w:rsid w:val="00C73516"/>
    <w:rsid w:val="00C736CC"/>
    <w:rsid w:val="00C73B8D"/>
    <w:rsid w:val="00C764A3"/>
    <w:rsid w:val="00C7746D"/>
    <w:rsid w:val="00C77649"/>
    <w:rsid w:val="00C77D3B"/>
    <w:rsid w:val="00C77E95"/>
    <w:rsid w:val="00C80644"/>
    <w:rsid w:val="00C80F08"/>
    <w:rsid w:val="00C815CE"/>
    <w:rsid w:val="00C817DB"/>
    <w:rsid w:val="00C8252D"/>
    <w:rsid w:val="00C82533"/>
    <w:rsid w:val="00C82562"/>
    <w:rsid w:val="00C8319D"/>
    <w:rsid w:val="00C8325F"/>
    <w:rsid w:val="00C834D8"/>
    <w:rsid w:val="00C83555"/>
    <w:rsid w:val="00C85627"/>
    <w:rsid w:val="00C85982"/>
    <w:rsid w:val="00C85D4D"/>
    <w:rsid w:val="00C85FA6"/>
    <w:rsid w:val="00C86394"/>
    <w:rsid w:val="00C86852"/>
    <w:rsid w:val="00C876B4"/>
    <w:rsid w:val="00C9040F"/>
    <w:rsid w:val="00C90889"/>
    <w:rsid w:val="00C90A2F"/>
    <w:rsid w:val="00C90E5B"/>
    <w:rsid w:val="00C917ED"/>
    <w:rsid w:val="00C91942"/>
    <w:rsid w:val="00C92799"/>
    <w:rsid w:val="00C930F2"/>
    <w:rsid w:val="00C93427"/>
    <w:rsid w:val="00C94208"/>
    <w:rsid w:val="00C94298"/>
    <w:rsid w:val="00C9449A"/>
    <w:rsid w:val="00C968EF"/>
    <w:rsid w:val="00C96ACF"/>
    <w:rsid w:val="00C96C43"/>
    <w:rsid w:val="00C972C2"/>
    <w:rsid w:val="00CA0584"/>
    <w:rsid w:val="00CA109B"/>
    <w:rsid w:val="00CA1FAA"/>
    <w:rsid w:val="00CA1FF8"/>
    <w:rsid w:val="00CA2859"/>
    <w:rsid w:val="00CA31CE"/>
    <w:rsid w:val="00CA3636"/>
    <w:rsid w:val="00CA3651"/>
    <w:rsid w:val="00CA36FC"/>
    <w:rsid w:val="00CA4B45"/>
    <w:rsid w:val="00CA5A75"/>
    <w:rsid w:val="00CA5BD0"/>
    <w:rsid w:val="00CA5CA1"/>
    <w:rsid w:val="00CA5CBF"/>
    <w:rsid w:val="00CA6381"/>
    <w:rsid w:val="00CA6880"/>
    <w:rsid w:val="00CA6CD1"/>
    <w:rsid w:val="00CA6DBE"/>
    <w:rsid w:val="00CA6E5A"/>
    <w:rsid w:val="00CA7817"/>
    <w:rsid w:val="00CA79FF"/>
    <w:rsid w:val="00CB03DE"/>
    <w:rsid w:val="00CB0426"/>
    <w:rsid w:val="00CB08A0"/>
    <w:rsid w:val="00CB0E96"/>
    <w:rsid w:val="00CB121B"/>
    <w:rsid w:val="00CB20FE"/>
    <w:rsid w:val="00CB38DC"/>
    <w:rsid w:val="00CB3A50"/>
    <w:rsid w:val="00CB3F31"/>
    <w:rsid w:val="00CB4472"/>
    <w:rsid w:val="00CB66D5"/>
    <w:rsid w:val="00CC004B"/>
    <w:rsid w:val="00CC165D"/>
    <w:rsid w:val="00CC16A7"/>
    <w:rsid w:val="00CC2823"/>
    <w:rsid w:val="00CC3488"/>
    <w:rsid w:val="00CC3BDC"/>
    <w:rsid w:val="00CC4425"/>
    <w:rsid w:val="00CC5854"/>
    <w:rsid w:val="00CC63A7"/>
    <w:rsid w:val="00CC73AC"/>
    <w:rsid w:val="00CC76AB"/>
    <w:rsid w:val="00CD018A"/>
    <w:rsid w:val="00CD0C25"/>
    <w:rsid w:val="00CD37EA"/>
    <w:rsid w:val="00CD39AE"/>
    <w:rsid w:val="00CD3A82"/>
    <w:rsid w:val="00CD3E99"/>
    <w:rsid w:val="00CD482B"/>
    <w:rsid w:val="00CD565E"/>
    <w:rsid w:val="00CD5932"/>
    <w:rsid w:val="00CD6B39"/>
    <w:rsid w:val="00CD7105"/>
    <w:rsid w:val="00CD7408"/>
    <w:rsid w:val="00CD7A21"/>
    <w:rsid w:val="00CD7DD0"/>
    <w:rsid w:val="00CE12F1"/>
    <w:rsid w:val="00CE162F"/>
    <w:rsid w:val="00CE18E4"/>
    <w:rsid w:val="00CE18E5"/>
    <w:rsid w:val="00CE3899"/>
    <w:rsid w:val="00CE4466"/>
    <w:rsid w:val="00CE5045"/>
    <w:rsid w:val="00CE62B0"/>
    <w:rsid w:val="00CE6630"/>
    <w:rsid w:val="00CE778E"/>
    <w:rsid w:val="00CF0856"/>
    <w:rsid w:val="00CF2AA5"/>
    <w:rsid w:val="00CF3021"/>
    <w:rsid w:val="00CF3CF2"/>
    <w:rsid w:val="00CF3FC4"/>
    <w:rsid w:val="00CF4062"/>
    <w:rsid w:val="00CF5D8F"/>
    <w:rsid w:val="00CF5E32"/>
    <w:rsid w:val="00CF6421"/>
    <w:rsid w:val="00CF65AB"/>
    <w:rsid w:val="00CF7042"/>
    <w:rsid w:val="00CF73EB"/>
    <w:rsid w:val="00CF767B"/>
    <w:rsid w:val="00D00AAE"/>
    <w:rsid w:val="00D01F6B"/>
    <w:rsid w:val="00D0264E"/>
    <w:rsid w:val="00D02B70"/>
    <w:rsid w:val="00D04455"/>
    <w:rsid w:val="00D04D0D"/>
    <w:rsid w:val="00D05301"/>
    <w:rsid w:val="00D0584E"/>
    <w:rsid w:val="00D05EA3"/>
    <w:rsid w:val="00D07282"/>
    <w:rsid w:val="00D07B9B"/>
    <w:rsid w:val="00D07FC6"/>
    <w:rsid w:val="00D10A8C"/>
    <w:rsid w:val="00D111E8"/>
    <w:rsid w:val="00D1156D"/>
    <w:rsid w:val="00D11B9A"/>
    <w:rsid w:val="00D129BB"/>
    <w:rsid w:val="00D13080"/>
    <w:rsid w:val="00D145BB"/>
    <w:rsid w:val="00D14845"/>
    <w:rsid w:val="00D1489F"/>
    <w:rsid w:val="00D14F64"/>
    <w:rsid w:val="00D15AE2"/>
    <w:rsid w:val="00D16826"/>
    <w:rsid w:val="00D17172"/>
    <w:rsid w:val="00D20509"/>
    <w:rsid w:val="00D209D4"/>
    <w:rsid w:val="00D20C4A"/>
    <w:rsid w:val="00D215A2"/>
    <w:rsid w:val="00D21955"/>
    <w:rsid w:val="00D21A26"/>
    <w:rsid w:val="00D21C7A"/>
    <w:rsid w:val="00D21FC9"/>
    <w:rsid w:val="00D226DD"/>
    <w:rsid w:val="00D23B53"/>
    <w:rsid w:val="00D25529"/>
    <w:rsid w:val="00D25D27"/>
    <w:rsid w:val="00D25D5A"/>
    <w:rsid w:val="00D25FD0"/>
    <w:rsid w:val="00D263A1"/>
    <w:rsid w:val="00D26450"/>
    <w:rsid w:val="00D26BD4"/>
    <w:rsid w:val="00D27477"/>
    <w:rsid w:val="00D3012D"/>
    <w:rsid w:val="00D307E1"/>
    <w:rsid w:val="00D30B97"/>
    <w:rsid w:val="00D31F59"/>
    <w:rsid w:val="00D326FE"/>
    <w:rsid w:val="00D330AE"/>
    <w:rsid w:val="00D3343C"/>
    <w:rsid w:val="00D3355A"/>
    <w:rsid w:val="00D34565"/>
    <w:rsid w:val="00D34938"/>
    <w:rsid w:val="00D34C9A"/>
    <w:rsid w:val="00D35212"/>
    <w:rsid w:val="00D35AC3"/>
    <w:rsid w:val="00D35F58"/>
    <w:rsid w:val="00D35FE0"/>
    <w:rsid w:val="00D36665"/>
    <w:rsid w:val="00D36FE5"/>
    <w:rsid w:val="00D370FD"/>
    <w:rsid w:val="00D37237"/>
    <w:rsid w:val="00D3792F"/>
    <w:rsid w:val="00D4002B"/>
    <w:rsid w:val="00D416F7"/>
    <w:rsid w:val="00D41C38"/>
    <w:rsid w:val="00D421DD"/>
    <w:rsid w:val="00D4249A"/>
    <w:rsid w:val="00D430A6"/>
    <w:rsid w:val="00D43456"/>
    <w:rsid w:val="00D43568"/>
    <w:rsid w:val="00D43796"/>
    <w:rsid w:val="00D45311"/>
    <w:rsid w:val="00D4548B"/>
    <w:rsid w:val="00D45771"/>
    <w:rsid w:val="00D46333"/>
    <w:rsid w:val="00D47289"/>
    <w:rsid w:val="00D47A02"/>
    <w:rsid w:val="00D51362"/>
    <w:rsid w:val="00D51D1E"/>
    <w:rsid w:val="00D5256C"/>
    <w:rsid w:val="00D531E5"/>
    <w:rsid w:val="00D54495"/>
    <w:rsid w:val="00D54664"/>
    <w:rsid w:val="00D54868"/>
    <w:rsid w:val="00D56C4C"/>
    <w:rsid w:val="00D56DDF"/>
    <w:rsid w:val="00D570C6"/>
    <w:rsid w:val="00D577DC"/>
    <w:rsid w:val="00D57C01"/>
    <w:rsid w:val="00D57F0B"/>
    <w:rsid w:val="00D60072"/>
    <w:rsid w:val="00D60312"/>
    <w:rsid w:val="00D6046A"/>
    <w:rsid w:val="00D612B4"/>
    <w:rsid w:val="00D61373"/>
    <w:rsid w:val="00D61AE7"/>
    <w:rsid w:val="00D61B98"/>
    <w:rsid w:val="00D62185"/>
    <w:rsid w:val="00D622B4"/>
    <w:rsid w:val="00D636FC"/>
    <w:rsid w:val="00D64528"/>
    <w:rsid w:val="00D6471F"/>
    <w:rsid w:val="00D6498E"/>
    <w:rsid w:val="00D70113"/>
    <w:rsid w:val="00D70B81"/>
    <w:rsid w:val="00D71821"/>
    <w:rsid w:val="00D71EC2"/>
    <w:rsid w:val="00D736DC"/>
    <w:rsid w:val="00D7399A"/>
    <w:rsid w:val="00D73CDE"/>
    <w:rsid w:val="00D73FC9"/>
    <w:rsid w:val="00D7474F"/>
    <w:rsid w:val="00D74F45"/>
    <w:rsid w:val="00D75250"/>
    <w:rsid w:val="00D75394"/>
    <w:rsid w:val="00D753F9"/>
    <w:rsid w:val="00D7637A"/>
    <w:rsid w:val="00D76450"/>
    <w:rsid w:val="00D7714E"/>
    <w:rsid w:val="00D777D3"/>
    <w:rsid w:val="00D77A8E"/>
    <w:rsid w:val="00D80157"/>
    <w:rsid w:val="00D80442"/>
    <w:rsid w:val="00D807E3"/>
    <w:rsid w:val="00D80BB2"/>
    <w:rsid w:val="00D80EFF"/>
    <w:rsid w:val="00D812FE"/>
    <w:rsid w:val="00D8242F"/>
    <w:rsid w:val="00D83ABD"/>
    <w:rsid w:val="00D842AF"/>
    <w:rsid w:val="00D84536"/>
    <w:rsid w:val="00D84B4D"/>
    <w:rsid w:val="00D859A1"/>
    <w:rsid w:val="00D865C3"/>
    <w:rsid w:val="00D86E9F"/>
    <w:rsid w:val="00D87161"/>
    <w:rsid w:val="00D90043"/>
    <w:rsid w:val="00D90779"/>
    <w:rsid w:val="00D90E05"/>
    <w:rsid w:val="00D910DF"/>
    <w:rsid w:val="00D91510"/>
    <w:rsid w:val="00D91C91"/>
    <w:rsid w:val="00D91EC3"/>
    <w:rsid w:val="00D928F8"/>
    <w:rsid w:val="00D92BA3"/>
    <w:rsid w:val="00D92F1A"/>
    <w:rsid w:val="00D93097"/>
    <w:rsid w:val="00D935D4"/>
    <w:rsid w:val="00D937FA"/>
    <w:rsid w:val="00D938E6"/>
    <w:rsid w:val="00D940A2"/>
    <w:rsid w:val="00D940F2"/>
    <w:rsid w:val="00D94AA0"/>
    <w:rsid w:val="00D951FF"/>
    <w:rsid w:val="00D95391"/>
    <w:rsid w:val="00D96CAE"/>
    <w:rsid w:val="00D96D24"/>
    <w:rsid w:val="00D972A9"/>
    <w:rsid w:val="00D97328"/>
    <w:rsid w:val="00D97E1C"/>
    <w:rsid w:val="00DA0509"/>
    <w:rsid w:val="00DA0695"/>
    <w:rsid w:val="00DA0B73"/>
    <w:rsid w:val="00DA1C6E"/>
    <w:rsid w:val="00DA1E08"/>
    <w:rsid w:val="00DA1EC3"/>
    <w:rsid w:val="00DA298F"/>
    <w:rsid w:val="00DA40D2"/>
    <w:rsid w:val="00DA498D"/>
    <w:rsid w:val="00DA4F39"/>
    <w:rsid w:val="00DA5441"/>
    <w:rsid w:val="00DA7C7C"/>
    <w:rsid w:val="00DB03BB"/>
    <w:rsid w:val="00DB08DD"/>
    <w:rsid w:val="00DB1060"/>
    <w:rsid w:val="00DB132B"/>
    <w:rsid w:val="00DB29A7"/>
    <w:rsid w:val="00DB33B0"/>
    <w:rsid w:val="00DB5E80"/>
    <w:rsid w:val="00DB6047"/>
    <w:rsid w:val="00DB6B84"/>
    <w:rsid w:val="00DB6C30"/>
    <w:rsid w:val="00DB6F93"/>
    <w:rsid w:val="00DC08ED"/>
    <w:rsid w:val="00DC0D09"/>
    <w:rsid w:val="00DC118A"/>
    <w:rsid w:val="00DC11EA"/>
    <w:rsid w:val="00DC12B7"/>
    <w:rsid w:val="00DC1EE4"/>
    <w:rsid w:val="00DC2465"/>
    <w:rsid w:val="00DC2F2B"/>
    <w:rsid w:val="00DC48F4"/>
    <w:rsid w:val="00DC495E"/>
    <w:rsid w:val="00DC515B"/>
    <w:rsid w:val="00DC561B"/>
    <w:rsid w:val="00DC72A5"/>
    <w:rsid w:val="00DC739E"/>
    <w:rsid w:val="00DC73E8"/>
    <w:rsid w:val="00DC7452"/>
    <w:rsid w:val="00DC75C8"/>
    <w:rsid w:val="00DC76BF"/>
    <w:rsid w:val="00DC7D8A"/>
    <w:rsid w:val="00DC7EE1"/>
    <w:rsid w:val="00DD0731"/>
    <w:rsid w:val="00DD0BE9"/>
    <w:rsid w:val="00DD128B"/>
    <w:rsid w:val="00DD1804"/>
    <w:rsid w:val="00DD23B2"/>
    <w:rsid w:val="00DD2DEF"/>
    <w:rsid w:val="00DD370E"/>
    <w:rsid w:val="00DD39D2"/>
    <w:rsid w:val="00DD4008"/>
    <w:rsid w:val="00DD41F4"/>
    <w:rsid w:val="00DD42F3"/>
    <w:rsid w:val="00DD43B3"/>
    <w:rsid w:val="00DD4A62"/>
    <w:rsid w:val="00DD5215"/>
    <w:rsid w:val="00DD529A"/>
    <w:rsid w:val="00DD5DEA"/>
    <w:rsid w:val="00DD6E20"/>
    <w:rsid w:val="00DD6EEE"/>
    <w:rsid w:val="00DD6F2B"/>
    <w:rsid w:val="00DE06B9"/>
    <w:rsid w:val="00DE1C1A"/>
    <w:rsid w:val="00DE2F47"/>
    <w:rsid w:val="00DE41CC"/>
    <w:rsid w:val="00DE545F"/>
    <w:rsid w:val="00DE6125"/>
    <w:rsid w:val="00DF0787"/>
    <w:rsid w:val="00DF0968"/>
    <w:rsid w:val="00DF18CA"/>
    <w:rsid w:val="00DF1FF2"/>
    <w:rsid w:val="00DF2036"/>
    <w:rsid w:val="00DF2C1E"/>
    <w:rsid w:val="00DF43FE"/>
    <w:rsid w:val="00DF58C1"/>
    <w:rsid w:val="00DF691B"/>
    <w:rsid w:val="00DF6966"/>
    <w:rsid w:val="00DF6C35"/>
    <w:rsid w:val="00DF7405"/>
    <w:rsid w:val="00E002A4"/>
    <w:rsid w:val="00E0030D"/>
    <w:rsid w:val="00E00420"/>
    <w:rsid w:val="00E00BC2"/>
    <w:rsid w:val="00E038EF"/>
    <w:rsid w:val="00E044AB"/>
    <w:rsid w:val="00E05470"/>
    <w:rsid w:val="00E056D9"/>
    <w:rsid w:val="00E05B4D"/>
    <w:rsid w:val="00E06C8A"/>
    <w:rsid w:val="00E072F9"/>
    <w:rsid w:val="00E078D3"/>
    <w:rsid w:val="00E10C61"/>
    <w:rsid w:val="00E10F30"/>
    <w:rsid w:val="00E112CA"/>
    <w:rsid w:val="00E113AE"/>
    <w:rsid w:val="00E11CDF"/>
    <w:rsid w:val="00E12167"/>
    <w:rsid w:val="00E12472"/>
    <w:rsid w:val="00E12CDF"/>
    <w:rsid w:val="00E1348D"/>
    <w:rsid w:val="00E138F3"/>
    <w:rsid w:val="00E142E4"/>
    <w:rsid w:val="00E159CC"/>
    <w:rsid w:val="00E1623F"/>
    <w:rsid w:val="00E1713F"/>
    <w:rsid w:val="00E17806"/>
    <w:rsid w:val="00E17B29"/>
    <w:rsid w:val="00E200F6"/>
    <w:rsid w:val="00E2066C"/>
    <w:rsid w:val="00E20686"/>
    <w:rsid w:val="00E20B64"/>
    <w:rsid w:val="00E20DE3"/>
    <w:rsid w:val="00E20FCC"/>
    <w:rsid w:val="00E218DC"/>
    <w:rsid w:val="00E21D6C"/>
    <w:rsid w:val="00E2215C"/>
    <w:rsid w:val="00E22C24"/>
    <w:rsid w:val="00E23061"/>
    <w:rsid w:val="00E23084"/>
    <w:rsid w:val="00E231D7"/>
    <w:rsid w:val="00E23645"/>
    <w:rsid w:val="00E23733"/>
    <w:rsid w:val="00E23742"/>
    <w:rsid w:val="00E23F36"/>
    <w:rsid w:val="00E246BA"/>
    <w:rsid w:val="00E24E06"/>
    <w:rsid w:val="00E24F6A"/>
    <w:rsid w:val="00E26A4A"/>
    <w:rsid w:val="00E270C8"/>
    <w:rsid w:val="00E302F6"/>
    <w:rsid w:val="00E31191"/>
    <w:rsid w:val="00E32346"/>
    <w:rsid w:val="00E32E3D"/>
    <w:rsid w:val="00E339DD"/>
    <w:rsid w:val="00E339E2"/>
    <w:rsid w:val="00E33DCF"/>
    <w:rsid w:val="00E34468"/>
    <w:rsid w:val="00E345B5"/>
    <w:rsid w:val="00E346E2"/>
    <w:rsid w:val="00E349BE"/>
    <w:rsid w:val="00E35B03"/>
    <w:rsid w:val="00E36824"/>
    <w:rsid w:val="00E3715B"/>
    <w:rsid w:val="00E413CD"/>
    <w:rsid w:val="00E41E78"/>
    <w:rsid w:val="00E42196"/>
    <w:rsid w:val="00E42603"/>
    <w:rsid w:val="00E42BF9"/>
    <w:rsid w:val="00E43AF7"/>
    <w:rsid w:val="00E43B41"/>
    <w:rsid w:val="00E443E0"/>
    <w:rsid w:val="00E44605"/>
    <w:rsid w:val="00E446E0"/>
    <w:rsid w:val="00E45322"/>
    <w:rsid w:val="00E462EE"/>
    <w:rsid w:val="00E471E9"/>
    <w:rsid w:val="00E474E8"/>
    <w:rsid w:val="00E47D41"/>
    <w:rsid w:val="00E5215B"/>
    <w:rsid w:val="00E53BBF"/>
    <w:rsid w:val="00E546E6"/>
    <w:rsid w:val="00E547F0"/>
    <w:rsid w:val="00E54C8E"/>
    <w:rsid w:val="00E554C5"/>
    <w:rsid w:val="00E5684F"/>
    <w:rsid w:val="00E57C55"/>
    <w:rsid w:val="00E57DDE"/>
    <w:rsid w:val="00E60512"/>
    <w:rsid w:val="00E60648"/>
    <w:rsid w:val="00E60F2D"/>
    <w:rsid w:val="00E60F48"/>
    <w:rsid w:val="00E61155"/>
    <w:rsid w:val="00E61634"/>
    <w:rsid w:val="00E61881"/>
    <w:rsid w:val="00E62B2A"/>
    <w:rsid w:val="00E62E43"/>
    <w:rsid w:val="00E6341D"/>
    <w:rsid w:val="00E634C8"/>
    <w:rsid w:val="00E63A74"/>
    <w:rsid w:val="00E6410A"/>
    <w:rsid w:val="00E64534"/>
    <w:rsid w:val="00E65ACB"/>
    <w:rsid w:val="00E65C1E"/>
    <w:rsid w:val="00E65F03"/>
    <w:rsid w:val="00E663A0"/>
    <w:rsid w:val="00E6666C"/>
    <w:rsid w:val="00E669AC"/>
    <w:rsid w:val="00E677B2"/>
    <w:rsid w:val="00E6786D"/>
    <w:rsid w:val="00E70424"/>
    <w:rsid w:val="00E70904"/>
    <w:rsid w:val="00E71846"/>
    <w:rsid w:val="00E71B6F"/>
    <w:rsid w:val="00E729F8"/>
    <w:rsid w:val="00E72AB7"/>
    <w:rsid w:val="00E72C8A"/>
    <w:rsid w:val="00E7308F"/>
    <w:rsid w:val="00E7329A"/>
    <w:rsid w:val="00E74E39"/>
    <w:rsid w:val="00E753C9"/>
    <w:rsid w:val="00E754B4"/>
    <w:rsid w:val="00E75968"/>
    <w:rsid w:val="00E75E18"/>
    <w:rsid w:val="00E76A78"/>
    <w:rsid w:val="00E7771D"/>
    <w:rsid w:val="00E80F00"/>
    <w:rsid w:val="00E8138D"/>
    <w:rsid w:val="00E8153A"/>
    <w:rsid w:val="00E8278C"/>
    <w:rsid w:val="00E839F8"/>
    <w:rsid w:val="00E83EA6"/>
    <w:rsid w:val="00E847E0"/>
    <w:rsid w:val="00E849DC"/>
    <w:rsid w:val="00E84C19"/>
    <w:rsid w:val="00E85479"/>
    <w:rsid w:val="00E86991"/>
    <w:rsid w:val="00E86A24"/>
    <w:rsid w:val="00E87BE3"/>
    <w:rsid w:val="00E90225"/>
    <w:rsid w:val="00E911F8"/>
    <w:rsid w:val="00E91C0C"/>
    <w:rsid w:val="00E91CFC"/>
    <w:rsid w:val="00E9259E"/>
    <w:rsid w:val="00E9277C"/>
    <w:rsid w:val="00E92D84"/>
    <w:rsid w:val="00E92F37"/>
    <w:rsid w:val="00E930A4"/>
    <w:rsid w:val="00E9386C"/>
    <w:rsid w:val="00E93BD0"/>
    <w:rsid w:val="00E94121"/>
    <w:rsid w:val="00E955B7"/>
    <w:rsid w:val="00E95A44"/>
    <w:rsid w:val="00E95CF4"/>
    <w:rsid w:val="00E97582"/>
    <w:rsid w:val="00E9760A"/>
    <w:rsid w:val="00EA0FD4"/>
    <w:rsid w:val="00EA120B"/>
    <w:rsid w:val="00EA1A97"/>
    <w:rsid w:val="00EA2BD8"/>
    <w:rsid w:val="00EA30C8"/>
    <w:rsid w:val="00EA352D"/>
    <w:rsid w:val="00EA394E"/>
    <w:rsid w:val="00EA48B5"/>
    <w:rsid w:val="00EA4A40"/>
    <w:rsid w:val="00EA4AB0"/>
    <w:rsid w:val="00EA4B5C"/>
    <w:rsid w:val="00EA51A9"/>
    <w:rsid w:val="00EA62B0"/>
    <w:rsid w:val="00EA7118"/>
    <w:rsid w:val="00EA7BC3"/>
    <w:rsid w:val="00EB0A86"/>
    <w:rsid w:val="00EB0AC6"/>
    <w:rsid w:val="00EB0F52"/>
    <w:rsid w:val="00EB11B9"/>
    <w:rsid w:val="00EB1259"/>
    <w:rsid w:val="00EB1C39"/>
    <w:rsid w:val="00EB2B42"/>
    <w:rsid w:val="00EB3CE1"/>
    <w:rsid w:val="00EB473C"/>
    <w:rsid w:val="00EB48F4"/>
    <w:rsid w:val="00EB4B05"/>
    <w:rsid w:val="00EB4F41"/>
    <w:rsid w:val="00EB540D"/>
    <w:rsid w:val="00EB5B4D"/>
    <w:rsid w:val="00EB634E"/>
    <w:rsid w:val="00EB636C"/>
    <w:rsid w:val="00EB6AEF"/>
    <w:rsid w:val="00EB6C17"/>
    <w:rsid w:val="00EB6E2D"/>
    <w:rsid w:val="00EC014C"/>
    <w:rsid w:val="00EC076E"/>
    <w:rsid w:val="00EC1E2F"/>
    <w:rsid w:val="00EC1E5A"/>
    <w:rsid w:val="00EC2C21"/>
    <w:rsid w:val="00EC2F4B"/>
    <w:rsid w:val="00EC376A"/>
    <w:rsid w:val="00EC38F3"/>
    <w:rsid w:val="00EC3957"/>
    <w:rsid w:val="00EC3DB3"/>
    <w:rsid w:val="00EC3F7B"/>
    <w:rsid w:val="00EC42A3"/>
    <w:rsid w:val="00EC5258"/>
    <w:rsid w:val="00EC5E6C"/>
    <w:rsid w:val="00EC626D"/>
    <w:rsid w:val="00EC7013"/>
    <w:rsid w:val="00EC79BA"/>
    <w:rsid w:val="00EC7D0B"/>
    <w:rsid w:val="00ED03EA"/>
    <w:rsid w:val="00ED29C5"/>
    <w:rsid w:val="00ED2C53"/>
    <w:rsid w:val="00ED2D0E"/>
    <w:rsid w:val="00ED32C9"/>
    <w:rsid w:val="00ED3DD1"/>
    <w:rsid w:val="00ED46DA"/>
    <w:rsid w:val="00ED5BFD"/>
    <w:rsid w:val="00ED636A"/>
    <w:rsid w:val="00ED68ED"/>
    <w:rsid w:val="00ED74DB"/>
    <w:rsid w:val="00EE0EF1"/>
    <w:rsid w:val="00EE1C14"/>
    <w:rsid w:val="00EE1DD0"/>
    <w:rsid w:val="00EE21BB"/>
    <w:rsid w:val="00EE2BC5"/>
    <w:rsid w:val="00EE361E"/>
    <w:rsid w:val="00EE39F7"/>
    <w:rsid w:val="00EE3AEF"/>
    <w:rsid w:val="00EE4EB3"/>
    <w:rsid w:val="00EE5672"/>
    <w:rsid w:val="00EE694A"/>
    <w:rsid w:val="00EE736D"/>
    <w:rsid w:val="00EE77FB"/>
    <w:rsid w:val="00EE77FD"/>
    <w:rsid w:val="00EF05C5"/>
    <w:rsid w:val="00EF06A2"/>
    <w:rsid w:val="00EF07BF"/>
    <w:rsid w:val="00EF08DC"/>
    <w:rsid w:val="00EF0A2E"/>
    <w:rsid w:val="00EF321B"/>
    <w:rsid w:val="00EF392D"/>
    <w:rsid w:val="00EF3A98"/>
    <w:rsid w:val="00EF656A"/>
    <w:rsid w:val="00EF6F7F"/>
    <w:rsid w:val="00EF764C"/>
    <w:rsid w:val="00EF7CCB"/>
    <w:rsid w:val="00F0022A"/>
    <w:rsid w:val="00F00381"/>
    <w:rsid w:val="00F00BDE"/>
    <w:rsid w:val="00F00EB0"/>
    <w:rsid w:val="00F00EB1"/>
    <w:rsid w:val="00F01141"/>
    <w:rsid w:val="00F0139F"/>
    <w:rsid w:val="00F014BE"/>
    <w:rsid w:val="00F0166D"/>
    <w:rsid w:val="00F0312C"/>
    <w:rsid w:val="00F031C1"/>
    <w:rsid w:val="00F031F1"/>
    <w:rsid w:val="00F03486"/>
    <w:rsid w:val="00F03861"/>
    <w:rsid w:val="00F04EB6"/>
    <w:rsid w:val="00F05299"/>
    <w:rsid w:val="00F07FBB"/>
    <w:rsid w:val="00F1070B"/>
    <w:rsid w:val="00F10B98"/>
    <w:rsid w:val="00F11041"/>
    <w:rsid w:val="00F1197C"/>
    <w:rsid w:val="00F11C68"/>
    <w:rsid w:val="00F1247D"/>
    <w:rsid w:val="00F12AC6"/>
    <w:rsid w:val="00F12E4E"/>
    <w:rsid w:val="00F137D5"/>
    <w:rsid w:val="00F143EB"/>
    <w:rsid w:val="00F146E8"/>
    <w:rsid w:val="00F147FA"/>
    <w:rsid w:val="00F148D4"/>
    <w:rsid w:val="00F155A6"/>
    <w:rsid w:val="00F15B46"/>
    <w:rsid w:val="00F165C5"/>
    <w:rsid w:val="00F16D1A"/>
    <w:rsid w:val="00F1727B"/>
    <w:rsid w:val="00F17AFF"/>
    <w:rsid w:val="00F20D7D"/>
    <w:rsid w:val="00F216EB"/>
    <w:rsid w:val="00F21B75"/>
    <w:rsid w:val="00F22E89"/>
    <w:rsid w:val="00F23BD1"/>
    <w:rsid w:val="00F23DDB"/>
    <w:rsid w:val="00F24017"/>
    <w:rsid w:val="00F248E0"/>
    <w:rsid w:val="00F25567"/>
    <w:rsid w:val="00F26272"/>
    <w:rsid w:val="00F263EE"/>
    <w:rsid w:val="00F2684C"/>
    <w:rsid w:val="00F26D64"/>
    <w:rsid w:val="00F30129"/>
    <w:rsid w:val="00F304A7"/>
    <w:rsid w:val="00F309AD"/>
    <w:rsid w:val="00F30D88"/>
    <w:rsid w:val="00F30E7B"/>
    <w:rsid w:val="00F310F9"/>
    <w:rsid w:val="00F32A47"/>
    <w:rsid w:val="00F32F9F"/>
    <w:rsid w:val="00F33137"/>
    <w:rsid w:val="00F33AC2"/>
    <w:rsid w:val="00F34144"/>
    <w:rsid w:val="00F3465D"/>
    <w:rsid w:val="00F34846"/>
    <w:rsid w:val="00F34C23"/>
    <w:rsid w:val="00F35167"/>
    <w:rsid w:val="00F3539D"/>
    <w:rsid w:val="00F35486"/>
    <w:rsid w:val="00F35D63"/>
    <w:rsid w:val="00F35D99"/>
    <w:rsid w:val="00F36C94"/>
    <w:rsid w:val="00F36D2A"/>
    <w:rsid w:val="00F36F5D"/>
    <w:rsid w:val="00F3742F"/>
    <w:rsid w:val="00F376C3"/>
    <w:rsid w:val="00F3780E"/>
    <w:rsid w:val="00F378B0"/>
    <w:rsid w:val="00F37AC0"/>
    <w:rsid w:val="00F403C2"/>
    <w:rsid w:val="00F405C5"/>
    <w:rsid w:val="00F405D2"/>
    <w:rsid w:val="00F40F0D"/>
    <w:rsid w:val="00F41C65"/>
    <w:rsid w:val="00F425A4"/>
    <w:rsid w:val="00F42B5D"/>
    <w:rsid w:val="00F42DD2"/>
    <w:rsid w:val="00F435AB"/>
    <w:rsid w:val="00F436ED"/>
    <w:rsid w:val="00F43E2B"/>
    <w:rsid w:val="00F43F78"/>
    <w:rsid w:val="00F4501B"/>
    <w:rsid w:val="00F46CC2"/>
    <w:rsid w:val="00F46FA9"/>
    <w:rsid w:val="00F47227"/>
    <w:rsid w:val="00F510E0"/>
    <w:rsid w:val="00F5116E"/>
    <w:rsid w:val="00F517B4"/>
    <w:rsid w:val="00F51A30"/>
    <w:rsid w:val="00F5269E"/>
    <w:rsid w:val="00F52EA0"/>
    <w:rsid w:val="00F53718"/>
    <w:rsid w:val="00F54554"/>
    <w:rsid w:val="00F54C55"/>
    <w:rsid w:val="00F5543E"/>
    <w:rsid w:val="00F559DA"/>
    <w:rsid w:val="00F55F4B"/>
    <w:rsid w:val="00F55FDB"/>
    <w:rsid w:val="00F5694D"/>
    <w:rsid w:val="00F56A25"/>
    <w:rsid w:val="00F56D19"/>
    <w:rsid w:val="00F56EFD"/>
    <w:rsid w:val="00F56F3D"/>
    <w:rsid w:val="00F57A1A"/>
    <w:rsid w:val="00F60981"/>
    <w:rsid w:val="00F60EF8"/>
    <w:rsid w:val="00F615AE"/>
    <w:rsid w:val="00F615CD"/>
    <w:rsid w:val="00F618BE"/>
    <w:rsid w:val="00F61AF5"/>
    <w:rsid w:val="00F62307"/>
    <w:rsid w:val="00F62684"/>
    <w:rsid w:val="00F62755"/>
    <w:rsid w:val="00F62DA1"/>
    <w:rsid w:val="00F62F17"/>
    <w:rsid w:val="00F63982"/>
    <w:rsid w:val="00F63D52"/>
    <w:rsid w:val="00F63E13"/>
    <w:rsid w:val="00F64A2F"/>
    <w:rsid w:val="00F64E46"/>
    <w:rsid w:val="00F64E4C"/>
    <w:rsid w:val="00F65470"/>
    <w:rsid w:val="00F6575C"/>
    <w:rsid w:val="00F65785"/>
    <w:rsid w:val="00F66EBD"/>
    <w:rsid w:val="00F670DE"/>
    <w:rsid w:val="00F7002A"/>
    <w:rsid w:val="00F71430"/>
    <w:rsid w:val="00F7267A"/>
    <w:rsid w:val="00F72CBA"/>
    <w:rsid w:val="00F73B0B"/>
    <w:rsid w:val="00F73E54"/>
    <w:rsid w:val="00F74361"/>
    <w:rsid w:val="00F746A9"/>
    <w:rsid w:val="00F74BED"/>
    <w:rsid w:val="00F7664D"/>
    <w:rsid w:val="00F772A0"/>
    <w:rsid w:val="00F77BD0"/>
    <w:rsid w:val="00F812B1"/>
    <w:rsid w:val="00F81A47"/>
    <w:rsid w:val="00F82B8B"/>
    <w:rsid w:val="00F83B23"/>
    <w:rsid w:val="00F844D0"/>
    <w:rsid w:val="00F84B1A"/>
    <w:rsid w:val="00F84F15"/>
    <w:rsid w:val="00F84F1D"/>
    <w:rsid w:val="00F85903"/>
    <w:rsid w:val="00F85EC2"/>
    <w:rsid w:val="00F9075C"/>
    <w:rsid w:val="00F91F4F"/>
    <w:rsid w:val="00F9212F"/>
    <w:rsid w:val="00F9288A"/>
    <w:rsid w:val="00F92CBF"/>
    <w:rsid w:val="00F92F4D"/>
    <w:rsid w:val="00F931D5"/>
    <w:rsid w:val="00F936D8"/>
    <w:rsid w:val="00F93F0D"/>
    <w:rsid w:val="00F948B1"/>
    <w:rsid w:val="00F94BC8"/>
    <w:rsid w:val="00F94E93"/>
    <w:rsid w:val="00F950A4"/>
    <w:rsid w:val="00F95266"/>
    <w:rsid w:val="00F96686"/>
    <w:rsid w:val="00F96F45"/>
    <w:rsid w:val="00F971DA"/>
    <w:rsid w:val="00F9724E"/>
    <w:rsid w:val="00FA0A6C"/>
    <w:rsid w:val="00FA0E77"/>
    <w:rsid w:val="00FA113B"/>
    <w:rsid w:val="00FA2AF9"/>
    <w:rsid w:val="00FA2B51"/>
    <w:rsid w:val="00FA3323"/>
    <w:rsid w:val="00FA3489"/>
    <w:rsid w:val="00FA3602"/>
    <w:rsid w:val="00FA4019"/>
    <w:rsid w:val="00FA417A"/>
    <w:rsid w:val="00FA4BB2"/>
    <w:rsid w:val="00FA590B"/>
    <w:rsid w:val="00FA5989"/>
    <w:rsid w:val="00FA5CAF"/>
    <w:rsid w:val="00FA5F08"/>
    <w:rsid w:val="00FA764B"/>
    <w:rsid w:val="00FA779E"/>
    <w:rsid w:val="00FA7F35"/>
    <w:rsid w:val="00FB075B"/>
    <w:rsid w:val="00FB0B87"/>
    <w:rsid w:val="00FB0CF2"/>
    <w:rsid w:val="00FB104C"/>
    <w:rsid w:val="00FB178B"/>
    <w:rsid w:val="00FB17E2"/>
    <w:rsid w:val="00FB285B"/>
    <w:rsid w:val="00FB2914"/>
    <w:rsid w:val="00FB293D"/>
    <w:rsid w:val="00FB2A07"/>
    <w:rsid w:val="00FB466A"/>
    <w:rsid w:val="00FB4696"/>
    <w:rsid w:val="00FB4872"/>
    <w:rsid w:val="00FB71ED"/>
    <w:rsid w:val="00FB7F7A"/>
    <w:rsid w:val="00FC04ED"/>
    <w:rsid w:val="00FC0965"/>
    <w:rsid w:val="00FC0AD6"/>
    <w:rsid w:val="00FC0F23"/>
    <w:rsid w:val="00FC1211"/>
    <w:rsid w:val="00FC121A"/>
    <w:rsid w:val="00FC148C"/>
    <w:rsid w:val="00FC1992"/>
    <w:rsid w:val="00FC1C02"/>
    <w:rsid w:val="00FC2586"/>
    <w:rsid w:val="00FC2A02"/>
    <w:rsid w:val="00FC2A24"/>
    <w:rsid w:val="00FC2C77"/>
    <w:rsid w:val="00FC33BC"/>
    <w:rsid w:val="00FC500E"/>
    <w:rsid w:val="00FC522A"/>
    <w:rsid w:val="00FC5563"/>
    <w:rsid w:val="00FC66B6"/>
    <w:rsid w:val="00FC681E"/>
    <w:rsid w:val="00FC6DE2"/>
    <w:rsid w:val="00FC7A6D"/>
    <w:rsid w:val="00FD011B"/>
    <w:rsid w:val="00FD01E2"/>
    <w:rsid w:val="00FD0443"/>
    <w:rsid w:val="00FD07CC"/>
    <w:rsid w:val="00FD1D51"/>
    <w:rsid w:val="00FD2090"/>
    <w:rsid w:val="00FD24AB"/>
    <w:rsid w:val="00FD257C"/>
    <w:rsid w:val="00FD2842"/>
    <w:rsid w:val="00FD2BFD"/>
    <w:rsid w:val="00FD3BB8"/>
    <w:rsid w:val="00FD3D48"/>
    <w:rsid w:val="00FD3FAD"/>
    <w:rsid w:val="00FD4A8E"/>
    <w:rsid w:val="00FD5644"/>
    <w:rsid w:val="00FD5BB4"/>
    <w:rsid w:val="00FD63B0"/>
    <w:rsid w:val="00FD716E"/>
    <w:rsid w:val="00FD7977"/>
    <w:rsid w:val="00FE02B8"/>
    <w:rsid w:val="00FE050F"/>
    <w:rsid w:val="00FE0F6D"/>
    <w:rsid w:val="00FE12A1"/>
    <w:rsid w:val="00FE1611"/>
    <w:rsid w:val="00FE1630"/>
    <w:rsid w:val="00FE17CF"/>
    <w:rsid w:val="00FE22CD"/>
    <w:rsid w:val="00FE22E4"/>
    <w:rsid w:val="00FE26A1"/>
    <w:rsid w:val="00FE2B6C"/>
    <w:rsid w:val="00FE2D88"/>
    <w:rsid w:val="00FE357D"/>
    <w:rsid w:val="00FE3D92"/>
    <w:rsid w:val="00FE3FE2"/>
    <w:rsid w:val="00FE507B"/>
    <w:rsid w:val="00FE5F9A"/>
    <w:rsid w:val="00FE6096"/>
    <w:rsid w:val="00FE65FD"/>
    <w:rsid w:val="00FE69F9"/>
    <w:rsid w:val="00FE7BFD"/>
    <w:rsid w:val="00FE7D38"/>
    <w:rsid w:val="00FE7E20"/>
    <w:rsid w:val="00FF0255"/>
    <w:rsid w:val="00FF0A62"/>
    <w:rsid w:val="00FF0C72"/>
    <w:rsid w:val="00FF100B"/>
    <w:rsid w:val="00FF112D"/>
    <w:rsid w:val="00FF2B56"/>
    <w:rsid w:val="00FF2C81"/>
    <w:rsid w:val="00FF324E"/>
    <w:rsid w:val="00FF361E"/>
    <w:rsid w:val="00FF3AF2"/>
    <w:rsid w:val="00FF40AD"/>
    <w:rsid w:val="00FF42F6"/>
    <w:rsid w:val="00FF4D07"/>
    <w:rsid w:val="00FF5682"/>
    <w:rsid w:val="00FF586F"/>
    <w:rsid w:val="00FF7367"/>
    <w:rsid w:val="00FF7A9C"/>
    <w:rsid w:val="0236AF1F"/>
    <w:rsid w:val="0271A0C0"/>
    <w:rsid w:val="05AA46BD"/>
    <w:rsid w:val="07D0231E"/>
    <w:rsid w:val="0B419D9E"/>
    <w:rsid w:val="0BA59276"/>
    <w:rsid w:val="0C52FC09"/>
    <w:rsid w:val="0CC2ECD8"/>
    <w:rsid w:val="0FE00FB1"/>
    <w:rsid w:val="10823FD7"/>
    <w:rsid w:val="10FE7826"/>
    <w:rsid w:val="119F155A"/>
    <w:rsid w:val="11C3E81B"/>
    <w:rsid w:val="1287ED7E"/>
    <w:rsid w:val="12DEE65B"/>
    <w:rsid w:val="15E463E1"/>
    <w:rsid w:val="188B37C8"/>
    <w:rsid w:val="19F91A6F"/>
    <w:rsid w:val="1C45A33F"/>
    <w:rsid w:val="1DCB89D7"/>
    <w:rsid w:val="1E31BCEC"/>
    <w:rsid w:val="1E7AAEAF"/>
    <w:rsid w:val="1F51FFF1"/>
    <w:rsid w:val="204DD94B"/>
    <w:rsid w:val="20E9EFA5"/>
    <w:rsid w:val="22768BE7"/>
    <w:rsid w:val="23A727E9"/>
    <w:rsid w:val="240E409B"/>
    <w:rsid w:val="246C3B45"/>
    <w:rsid w:val="2B1D0F21"/>
    <w:rsid w:val="2CBDF3FA"/>
    <w:rsid w:val="30B6F4C2"/>
    <w:rsid w:val="31549C9B"/>
    <w:rsid w:val="34639AF8"/>
    <w:rsid w:val="3630132A"/>
    <w:rsid w:val="37974C1B"/>
    <w:rsid w:val="39863CE3"/>
    <w:rsid w:val="3B00891D"/>
    <w:rsid w:val="3B591811"/>
    <w:rsid w:val="3D8938FB"/>
    <w:rsid w:val="3DEF16C4"/>
    <w:rsid w:val="3FD22358"/>
    <w:rsid w:val="4243841F"/>
    <w:rsid w:val="42935F0C"/>
    <w:rsid w:val="461C76CF"/>
    <w:rsid w:val="4646AAEC"/>
    <w:rsid w:val="477E859F"/>
    <w:rsid w:val="47F52224"/>
    <w:rsid w:val="483FA7E0"/>
    <w:rsid w:val="490768D4"/>
    <w:rsid w:val="495F3965"/>
    <w:rsid w:val="4ABA76E1"/>
    <w:rsid w:val="4AE913EC"/>
    <w:rsid w:val="4DF1E8C4"/>
    <w:rsid w:val="4E237FAB"/>
    <w:rsid w:val="5089011C"/>
    <w:rsid w:val="531E47B3"/>
    <w:rsid w:val="59A0C397"/>
    <w:rsid w:val="5D39621A"/>
    <w:rsid w:val="5EF39E47"/>
    <w:rsid w:val="5F34BC4D"/>
    <w:rsid w:val="649C3DA6"/>
    <w:rsid w:val="667F0936"/>
    <w:rsid w:val="66D5ABDC"/>
    <w:rsid w:val="6AB00987"/>
    <w:rsid w:val="6B92A1D8"/>
    <w:rsid w:val="6CB3055B"/>
    <w:rsid w:val="6E8F0ACC"/>
    <w:rsid w:val="6E97287D"/>
    <w:rsid w:val="6EB19606"/>
    <w:rsid w:val="723EA18E"/>
    <w:rsid w:val="735BAEE7"/>
    <w:rsid w:val="74AAC1B3"/>
    <w:rsid w:val="75668036"/>
    <w:rsid w:val="75A3CF15"/>
    <w:rsid w:val="75B8A4C4"/>
    <w:rsid w:val="785B236F"/>
    <w:rsid w:val="7E7DB34F"/>
    <w:rsid w:val="7FDBBEA9"/>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64582D"/>
  <w15:docId w15:val="{A9757FA0-D078-4212-8AD9-49ACDAACD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8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2510D"/>
    <w:pPr>
      <w:spacing w:after="180"/>
    </w:pPr>
    <w:rPr>
      <w:rFonts w:ascii="Arial" w:hAnsi="Arial"/>
      <w:color w:val="7F7F7F" w:themeColor="text1" w:themeTint="80"/>
      <w:sz w:val="20"/>
    </w:rPr>
  </w:style>
  <w:style w:type="paragraph" w:styleId="Heading1">
    <w:name w:val="heading 1"/>
    <w:basedOn w:val="Normal"/>
    <w:next w:val="Normal"/>
    <w:link w:val="Heading1Char"/>
    <w:uiPriority w:val="9"/>
    <w:rsid w:val="00320A8D"/>
    <w:pPr>
      <w:keepNext/>
      <w:keepLines/>
      <w:spacing w:before="360" w:after="0"/>
      <w:outlineLvl w:val="0"/>
    </w:pPr>
    <w:rPr>
      <w:rFonts w:ascii="Tahoma" w:eastAsiaTheme="majorEastAsia" w:hAnsi="Tahoma" w:cs="Times New Roman (Headings CS)"/>
      <w:bCs/>
      <w:color w:val="595959" w:themeColor="text2" w:themeTint="A6"/>
      <w:spacing w:val="20"/>
      <w:sz w:val="48"/>
      <w:szCs w:val="28"/>
    </w:rPr>
  </w:style>
  <w:style w:type="paragraph" w:styleId="Heading2">
    <w:name w:val="heading 2"/>
    <w:basedOn w:val="Normal"/>
    <w:next w:val="Normal"/>
    <w:link w:val="Heading2Char"/>
    <w:uiPriority w:val="9"/>
    <w:unhideWhenUsed/>
    <w:rsid w:val="00320A8D"/>
    <w:pPr>
      <w:keepNext/>
      <w:keepLines/>
      <w:spacing w:before="120" w:after="0"/>
      <w:outlineLvl w:val="1"/>
    </w:pPr>
    <w:rPr>
      <w:rFonts w:eastAsiaTheme="majorEastAsia" w:cstheme="majorBidi"/>
      <w:b/>
      <w:bCs/>
      <w:color w:val="26664E" w:themeColor="accent1"/>
      <w:sz w:val="28"/>
      <w:szCs w:val="26"/>
    </w:rPr>
  </w:style>
  <w:style w:type="paragraph" w:styleId="Heading3">
    <w:name w:val="heading 3"/>
    <w:basedOn w:val="Normal"/>
    <w:next w:val="Normal"/>
    <w:link w:val="Heading3Char"/>
    <w:uiPriority w:val="9"/>
    <w:unhideWhenUsed/>
    <w:rsid w:val="00320A8D"/>
    <w:pPr>
      <w:keepNext/>
      <w:keepLines/>
      <w:spacing w:before="20" w:after="0"/>
      <w:outlineLvl w:val="2"/>
    </w:pPr>
    <w:rPr>
      <w:rFonts w:asciiTheme="majorHAnsi" w:eastAsiaTheme="majorEastAsia" w:hAnsiTheme="majorHAnsi" w:cstheme="majorBidi"/>
      <w:bCs/>
      <w:color w:val="000000" w:themeColor="text2"/>
      <w:spacing w:val="14"/>
      <w:sz w:val="24"/>
    </w:rPr>
  </w:style>
  <w:style w:type="paragraph" w:styleId="Heading4">
    <w:name w:val="heading 4"/>
    <w:basedOn w:val="Normal"/>
    <w:next w:val="Normal"/>
    <w:link w:val="Heading4Char"/>
    <w:uiPriority w:val="9"/>
    <w:unhideWhenUsed/>
    <w:rsid w:val="00320A8D"/>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unhideWhenUsed/>
    <w:rsid w:val="00320A8D"/>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unhideWhenUsed/>
    <w:rsid w:val="00320A8D"/>
    <w:pPr>
      <w:keepNext/>
      <w:keepLines/>
      <w:spacing w:before="200" w:after="0"/>
      <w:outlineLvl w:val="5"/>
    </w:pPr>
    <w:rPr>
      <w:rFonts w:asciiTheme="majorHAnsi" w:eastAsiaTheme="majorEastAsia" w:hAnsiTheme="majorHAnsi" w:cstheme="majorBidi"/>
      <w:iCs/>
      <w:color w:val="26664E" w:themeColor="accent1"/>
      <w:sz w:val="22"/>
    </w:rPr>
  </w:style>
  <w:style w:type="paragraph" w:styleId="Heading7">
    <w:name w:val="heading 7"/>
    <w:basedOn w:val="Normal"/>
    <w:next w:val="Normal"/>
    <w:link w:val="Heading7Char"/>
    <w:uiPriority w:val="9"/>
    <w:semiHidden/>
    <w:unhideWhenUsed/>
    <w:qFormat/>
    <w:rsid w:val="00320A8D"/>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320A8D"/>
    <w:pPr>
      <w:keepNext/>
      <w:keepLines/>
      <w:spacing w:before="200" w:after="0"/>
      <w:outlineLvl w:val="7"/>
    </w:pPr>
    <w:rPr>
      <w:rFonts w:asciiTheme="majorHAnsi" w:eastAsiaTheme="majorEastAsia" w:hAnsiTheme="majorHAnsi" w:cstheme="majorBidi"/>
      <w:color w:val="000000"/>
      <w:szCs w:val="20"/>
    </w:rPr>
  </w:style>
  <w:style w:type="paragraph" w:styleId="Heading9">
    <w:name w:val="heading 9"/>
    <w:basedOn w:val="Normal"/>
    <w:next w:val="Normal"/>
    <w:link w:val="Heading9Char"/>
    <w:uiPriority w:val="9"/>
    <w:semiHidden/>
    <w:unhideWhenUsed/>
    <w:qFormat/>
    <w:rsid w:val="00320A8D"/>
    <w:pPr>
      <w:keepNext/>
      <w:keepLines/>
      <w:spacing w:before="200" w:after="0"/>
      <w:outlineLvl w:val="8"/>
    </w:pPr>
    <w:rPr>
      <w:rFonts w:asciiTheme="majorHAnsi" w:eastAsiaTheme="majorEastAsia" w:hAnsiTheme="majorHAnsi" w:cstheme="majorBidi"/>
      <w:i/>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RTCoverPageHeading">
    <w:name w:val="VIRT Cover Page Heading"/>
    <w:basedOn w:val="Normal"/>
    <w:rsid w:val="00544C50"/>
    <w:rPr>
      <w:rFonts w:asciiTheme="minorHAnsi" w:hAnsiTheme="minorHAnsi"/>
      <w:noProof/>
      <w:color w:val="FFFFFF" w:themeColor="background1"/>
      <w:spacing w:val="20"/>
      <w:sz w:val="64"/>
      <w:lang w:val="en-US"/>
    </w:rPr>
  </w:style>
  <w:style w:type="paragraph" w:customStyle="1" w:styleId="VIRTCoverSubHeading">
    <w:name w:val="VIRT Cover Sub Heading"/>
    <w:basedOn w:val="VIRTCoverPageHeading"/>
    <w:rsid w:val="00992A5D"/>
    <w:pPr>
      <w:spacing w:before="120"/>
    </w:pPr>
    <w:rPr>
      <w:color w:val="BFBFBF" w:themeColor="background1" w:themeShade="BF"/>
      <w:sz w:val="48"/>
    </w:rPr>
  </w:style>
  <w:style w:type="paragraph" w:customStyle="1" w:styleId="VIRTImprinttext">
    <w:name w:val="VIRT Imprint text"/>
    <w:basedOn w:val="Normal"/>
    <w:rsid w:val="009047EC"/>
    <w:pPr>
      <w:ind w:right="1757"/>
    </w:pPr>
    <w:rPr>
      <w:rFonts w:cs="Arial"/>
      <w:sz w:val="16"/>
      <w:szCs w:val="20"/>
    </w:rPr>
  </w:style>
  <w:style w:type="paragraph" w:customStyle="1" w:styleId="PersonalName">
    <w:name w:val="Personal Name"/>
    <w:basedOn w:val="Title"/>
    <w:rsid w:val="00320A8D"/>
    <w:rPr>
      <w:b/>
      <w:caps/>
      <w:color w:val="000000"/>
      <w:sz w:val="28"/>
      <w:szCs w:val="28"/>
    </w:rPr>
  </w:style>
  <w:style w:type="paragraph" w:styleId="Title">
    <w:name w:val="Title"/>
    <w:basedOn w:val="Normal"/>
    <w:next w:val="Normal"/>
    <w:link w:val="TitleChar"/>
    <w:uiPriority w:val="10"/>
    <w:rsid w:val="00320A8D"/>
    <w:pPr>
      <w:spacing w:after="120"/>
      <w:contextualSpacing/>
    </w:pPr>
    <w:rPr>
      <w:rFonts w:asciiTheme="majorHAnsi" w:eastAsiaTheme="majorEastAsia" w:hAnsiTheme="majorHAnsi" w:cstheme="majorBidi"/>
      <w:color w:val="000000" w:themeColor="text2"/>
      <w:spacing w:val="30"/>
      <w:kern w:val="28"/>
      <w:sz w:val="96"/>
      <w:szCs w:val="52"/>
    </w:rPr>
  </w:style>
  <w:style w:type="character" w:customStyle="1" w:styleId="TitleChar">
    <w:name w:val="Title Char"/>
    <w:basedOn w:val="DefaultParagraphFont"/>
    <w:link w:val="Title"/>
    <w:uiPriority w:val="10"/>
    <w:rsid w:val="00320A8D"/>
    <w:rPr>
      <w:rFonts w:asciiTheme="majorHAnsi" w:eastAsiaTheme="majorEastAsia" w:hAnsiTheme="majorHAnsi" w:cstheme="majorBidi"/>
      <w:b w:val="0"/>
      <w:i w:val="0"/>
      <w:color w:val="000000" w:themeColor="text2"/>
      <w:spacing w:val="30"/>
      <w:kern w:val="28"/>
      <w:sz w:val="96"/>
      <w:szCs w:val="52"/>
    </w:rPr>
  </w:style>
  <w:style w:type="character" w:customStyle="1" w:styleId="Heading1Char">
    <w:name w:val="Heading 1 Char"/>
    <w:basedOn w:val="DefaultParagraphFont"/>
    <w:link w:val="Heading1"/>
    <w:uiPriority w:val="9"/>
    <w:rsid w:val="00320A8D"/>
    <w:rPr>
      <w:rFonts w:ascii="Tahoma" w:eastAsiaTheme="majorEastAsia" w:hAnsi="Tahoma" w:cs="Times New Roman (Headings CS)"/>
      <w:b w:val="0"/>
      <w:bCs/>
      <w:i w:val="0"/>
      <w:color w:val="595959" w:themeColor="text2" w:themeTint="A6"/>
      <w:spacing w:val="20"/>
      <w:sz w:val="48"/>
      <w:szCs w:val="28"/>
    </w:rPr>
  </w:style>
  <w:style w:type="character" w:customStyle="1" w:styleId="Heading2Char">
    <w:name w:val="Heading 2 Char"/>
    <w:basedOn w:val="DefaultParagraphFont"/>
    <w:link w:val="Heading2"/>
    <w:uiPriority w:val="9"/>
    <w:rsid w:val="00320A8D"/>
    <w:rPr>
      <w:rFonts w:ascii="Arial" w:eastAsiaTheme="majorEastAsia" w:hAnsi="Arial" w:cstheme="majorBidi"/>
      <w:b/>
      <w:bCs/>
      <w:i w:val="0"/>
      <w:color w:val="26664E" w:themeColor="accent1"/>
      <w:sz w:val="28"/>
      <w:szCs w:val="26"/>
    </w:rPr>
  </w:style>
  <w:style w:type="character" w:customStyle="1" w:styleId="Heading3Char">
    <w:name w:val="Heading 3 Char"/>
    <w:basedOn w:val="DefaultParagraphFont"/>
    <w:link w:val="Heading3"/>
    <w:uiPriority w:val="9"/>
    <w:rsid w:val="00320A8D"/>
    <w:rPr>
      <w:rFonts w:asciiTheme="majorHAnsi" w:eastAsiaTheme="majorEastAsia" w:hAnsiTheme="majorHAnsi" w:cstheme="majorBidi"/>
      <w:b w:val="0"/>
      <w:bCs/>
      <w:i w:val="0"/>
      <w:color w:val="000000" w:themeColor="text2"/>
      <w:spacing w:val="14"/>
      <w:sz w:val="24"/>
    </w:rPr>
  </w:style>
  <w:style w:type="character" w:customStyle="1" w:styleId="Heading4Char">
    <w:name w:val="Heading 4 Char"/>
    <w:basedOn w:val="DefaultParagraphFont"/>
    <w:link w:val="Heading4"/>
    <w:uiPriority w:val="9"/>
    <w:rsid w:val="00320A8D"/>
    <w:rPr>
      <w:rFonts w:ascii="Arial" w:eastAsiaTheme="majorEastAsia" w:hAnsi="Arial" w:cstheme="majorBidi"/>
      <w:b/>
      <w:bCs/>
      <w:i/>
      <w:iCs/>
      <w:color w:val="000000"/>
      <w:sz w:val="24"/>
    </w:rPr>
  </w:style>
  <w:style w:type="character" w:customStyle="1" w:styleId="Heading5Char">
    <w:name w:val="Heading 5 Char"/>
    <w:basedOn w:val="DefaultParagraphFont"/>
    <w:link w:val="Heading5"/>
    <w:uiPriority w:val="9"/>
    <w:rsid w:val="00320A8D"/>
    <w:rPr>
      <w:rFonts w:asciiTheme="majorHAnsi" w:eastAsiaTheme="majorEastAsia" w:hAnsiTheme="majorHAnsi" w:cstheme="majorBidi"/>
      <w:b w:val="0"/>
      <w:i w:val="0"/>
      <w:color w:val="000000"/>
      <w:sz w:val="20"/>
    </w:rPr>
  </w:style>
  <w:style w:type="character" w:customStyle="1" w:styleId="Heading6Char">
    <w:name w:val="Heading 6 Char"/>
    <w:basedOn w:val="DefaultParagraphFont"/>
    <w:link w:val="Heading6"/>
    <w:uiPriority w:val="9"/>
    <w:rsid w:val="00320A8D"/>
    <w:rPr>
      <w:rFonts w:asciiTheme="majorHAnsi" w:eastAsiaTheme="majorEastAsia" w:hAnsiTheme="majorHAnsi" w:cstheme="majorBidi"/>
      <w:b w:val="0"/>
      <w:i w:val="0"/>
      <w:iCs/>
      <w:color w:val="26664E" w:themeColor="accent1"/>
      <w:sz w:val="20"/>
    </w:rPr>
  </w:style>
  <w:style w:type="character" w:customStyle="1" w:styleId="Heading7Char">
    <w:name w:val="Heading 7 Char"/>
    <w:basedOn w:val="DefaultParagraphFont"/>
    <w:link w:val="Heading7"/>
    <w:uiPriority w:val="9"/>
    <w:semiHidden/>
    <w:rsid w:val="00320A8D"/>
    <w:rPr>
      <w:rFonts w:asciiTheme="majorHAnsi" w:eastAsiaTheme="majorEastAsia" w:hAnsiTheme="majorHAnsi" w:cstheme="majorBidi"/>
      <w:b w:val="0"/>
      <w:i/>
      <w:iCs/>
      <w:color w:val="000000"/>
      <w:sz w:val="20"/>
    </w:rPr>
  </w:style>
  <w:style w:type="character" w:customStyle="1" w:styleId="Heading8Char">
    <w:name w:val="Heading 8 Char"/>
    <w:basedOn w:val="DefaultParagraphFont"/>
    <w:link w:val="Heading8"/>
    <w:uiPriority w:val="9"/>
    <w:semiHidden/>
    <w:rsid w:val="00320A8D"/>
    <w:rPr>
      <w:rFonts w:asciiTheme="majorHAnsi" w:eastAsiaTheme="majorEastAsia" w:hAnsiTheme="majorHAnsi" w:cstheme="majorBidi"/>
      <w:b w:val="0"/>
      <w:i w:val="0"/>
      <w:color w:val="000000"/>
      <w:sz w:val="20"/>
      <w:szCs w:val="20"/>
    </w:rPr>
  </w:style>
  <w:style w:type="character" w:customStyle="1" w:styleId="Heading9Char">
    <w:name w:val="Heading 9 Char"/>
    <w:basedOn w:val="DefaultParagraphFont"/>
    <w:link w:val="Heading9"/>
    <w:uiPriority w:val="9"/>
    <w:semiHidden/>
    <w:rsid w:val="00320A8D"/>
    <w:rPr>
      <w:rFonts w:asciiTheme="majorHAnsi" w:eastAsiaTheme="majorEastAsia" w:hAnsiTheme="majorHAnsi" w:cstheme="majorBidi"/>
      <w:b w:val="0"/>
      <w:i/>
      <w:iCs/>
      <w:color w:val="000000"/>
      <w:sz w:val="20"/>
      <w:szCs w:val="20"/>
    </w:rPr>
  </w:style>
  <w:style w:type="paragraph" w:styleId="Caption">
    <w:name w:val="caption"/>
    <w:aliases w:val="VIRT Caption"/>
    <w:basedOn w:val="Normal"/>
    <w:next w:val="Normal"/>
    <w:uiPriority w:val="35"/>
    <w:unhideWhenUsed/>
    <w:rsid w:val="00320A8D"/>
    <w:rPr>
      <w:rFonts w:asciiTheme="majorHAnsi" w:eastAsiaTheme="minorEastAsia" w:hAnsiTheme="majorHAnsi"/>
      <w:bCs/>
      <w:smallCaps/>
      <w:color w:val="000000" w:themeColor="text2"/>
      <w:spacing w:val="6"/>
      <w:sz w:val="22"/>
      <w:szCs w:val="18"/>
    </w:rPr>
  </w:style>
  <w:style w:type="paragraph" w:styleId="Subtitle">
    <w:name w:val="Subtitle"/>
    <w:basedOn w:val="Normal"/>
    <w:next w:val="Normal"/>
    <w:link w:val="SubtitleChar"/>
    <w:uiPriority w:val="11"/>
    <w:rsid w:val="00320A8D"/>
    <w:pPr>
      <w:numPr>
        <w:ilvl w:val="1"/>
      </w:numPr>
    </w:pPr>
    <w:rPr>
      <w:rFonts w:eastAsiaTheme="majorEastAsia" w:cstheme="majorBidi"/>
      <w:iCs/>
      <w:color w:val="000000" w:themeColor="text2"/>
      <w:sz w:val="40"/>
      <w:szCs w:val="24"/>
    </w:rPr>
  </w:style>
  <w:style w:type="character" w:customStyle="1" w:styleId="SubtitleChar">
    <w:name w:val="Subtitle Char"/>
    <w:basedOn w:val="DefaultParagraphFont"/>
    <w:link w:val="Subtitle"/>
    <w:uiPriority w:val="11"/>
    <w:rsid w:val="00320A8D"/>
    <w:rPr>
      <w:rFonts w:ascii="Arial" w:eastAsiaTheme="majorEastAsia" w:hAnsi="Arial" w:cstheme="majorBidi"/>
      <w:b w:val="0"/>
      <w:i w:val="0"/>
      <w:iCs/>
      <w:color w:val="000000" w:themeColor="text2"/>
      <w:sz w:val="40"/>
      <w:szCs w:val="24"/>
    </w:rPr>
  </w:style>
  <w:style w:type="character" w:styleId="Strong">
    <w:name w:val="Strong"/>
    <w:basedOn w:val="DefaultParagraphFont"/>
    <w:uiPriority w:val="22"/>
    <w:rsid w:val="00320A8D"/>
    <w:rPr>
      <w:rFonts w:ascii="Arial" w:hAnsi="Arial"/>
      <w:b w:val="0"/>
      <w:bCs/>
      <w:i/>
      <w:color w:val="000000" w:themeColor="text2"/>
      <w:sz w:val="20"/>
    </w:rPr>
  </w:style>
  <w:style w:type="character" w:styleId="Emphasis">
    <w:name w:val="Emphasis"/>
    <w:basedOn w:val="DefaultParagraphFont"/>
    <w:uiPriority w:val="20"/>
    <w:rsid w:val="00320A8D"/>
    <w:rPr>
      <w:rFonts w:ascii="Arial" w:hAnsi="Arial"/>
      <w:b/>
      <w:i/>
      <w:iCs/>
      <w:color w:val="7F7F7F" w:themeColor="text1" w:themeTint="80"/>
      <w:sz w:val="20"/>
    </w:rPr>
  </w:style>
  <w:style w:type="paragraph" w:styleId="NoSpacing">
    <w:name w:val="No Spacing"/>
    <w:link w:val="NoSpacingChar"/>
    <w:uiPriority w:val="1"/>
    <w:rsid w:val="00320A8D"/>
    <w:pPr>
      <w:spacing w:after="0"/>
    </w:pPr>
  </w:style>
  <w:style w:type="character" w:customStyle="1" w:styleId="NoSpacingChar">
    <w:name w:val="No Spacing Char"/>
    <w:basedOn w:val="DefaultParagraphFont"/>
    <w:link w:val="NoSpacing"/>
    <w:uiPriority w:val="1"/>
    <w:rsid w:val="00320A8D"/>
    <w:rPr>
      <w:rFonts w:ascii="Arial" w:hAnsi="Arial"/>
      <w:b w:val="0"/>
      <w:i w:val="0"/>
      <w:color w:val="7F7F7F" w:themeColor="text1" w:themeTint="80"/>
      <w:sz w:val="20"/>
    </w:rPr>
  </w:style>
  <w:style w:type="paragraph" w:styleId="ListParagraph">
    <w:name w:val="List Paragraph"/>
    <w:basedOn w:val="Normal"/>
    <w:link w:val="ListParagraphChar"/>
    <w:uiPriority w:val="34"/>
    <w:rsid w:val="009047EC"/>
    <w:pPr>
      <w:ind w:left="288" w:hanging="288"/>
      <w:contextualSpacing/>
    </w:pPr>
  </w:style>
  <w:style w:type="paragraph" w:styleId="Quote">
    <w:name w:val="Quote"/>
    <w:basedOn w:val="Normal"/>
    <w:next w:val="Normal"/>
    <w:link w:val="QuoteChar"/>
    <w:uiPriority w:val="29"/>
    <w:rsid w:val="00320A8D"/>
    <w:pPr>
      <w:spacing w:after="0" w:line="360" w:lineRule="auto"/>
      <w:jc w:val="center"/>
    </w:pPr>
    <w:rPr>
      <w:rFonts w:eastAsiaTheme="minorEastAsia"/>
      <w:b/>
      <w:i/>
      <w:iCs/>
      <w:color w:val="26664E" w:themeColor="accent1"/>
      <w:sz w:val="26"/>
    </w:rPr>
  </w:style>
  <w:style w:type="character" w:customStyle="1" w:styleId="QuoteChar">
    <w:name w:val="Quote Char"/>
    <w:basedOn w:val="DefaultParagraphFont"/>
    <w:link w:val="Quote"/>
    <w:uiPriority w:val="29"/>
    <w:rsid w:val="00320A8D"/>
    <w:rPr>
      <w:rFonts w:ascii="Arial" w:eastAsiaTheme="minorEastAsia" w:hAnsi="Arial"/>
      <w:b/>
      <w:i/>
      <w:iCs/>
      <w:color w:val="26664E" w:themeColor="accent1"/>
      <w:sz w:val="26"/>
    </w:rPr>
  </w:style>
  <w:style w:type="paragraph" w:styleId="IntenseQuote">
    <w:name w:val="Intense Quote"/>
    <w:basedOn w:val="Normal"/>
    <w:next w:val="Normal"/>
    <w:link w:val="IntenseQuoteChar"/>
    <w:uiPriority w:val="30"/>
    <w:rsid w:val="00320A8D"/>
    <w:pPr>
      <w:pBdr>
        <w:top w:val="single" w:sz="36" w:space="8" w:color="26664E" w:themeColor="accent1"/>
        <w:left w:val="single" w:sz="36" w:space="8" w:color="26664E" w:themeColor="accent1"/>
        <w:bottom w:val="single" w:sz="36" w:space="8" w:color="26664E" w:themeColor="accent1"/>
        <w:right w:val="single" w:sz="36" w:space="8" w:color="26664E" w:themeColor="accent1"/>
      </w:pBdr>
      <w:shd w:val="clear" w:color="auto" w:fill="26664E" w:themeFill="accent1"/>
      <w:spacing w:before="200" w:after="200" w:line="360" w:lineRule="auto"/>
      <w:ind w:left="259" w:right="259"/>
      <w:jc w:val="center"/>
    </w:pPr>
    <w:rPr>
      <w:rFonts w:asciiTheme="majorHAnsi" w:eastAsiaTheme="minorEastAsia" w:hAnsiTheme="majorHAnsi"/>
      <w:bCs/>
      <w:iCs/>
      <w:color w:val="FFFFFF" w:themeColor="background1"/>
      <w:sz w:val="28"/>
    </w:rPr>
  </w:style>
  <w:style w:type="character" w:customStyle="1" w:styleId="IntenseQuoteChar">
    <w:name w:val="Intense Quote Char"/>
    <w:basedOn w:val="DefaultParagraphFont"/>
    <w:link w:val="IntenseQuote"/>
    <w:uiPriority w:val="30"/>
    <w:rsid w:val="00320A8D"/>
    <w:rPr>
      <w:rFonts w:asciiTheme="majorHAnsi" w:eastAsiaTheme="minorEastAsia" w:hAnsiTheme="majorHAnsi"/>
      <w:b w:val="0"/>
      <w:bCs/>
      <w:i w:val="0"/>
      <w:iCs/>
      <w:color w:val="FFFFFF" w:themeColor="background1"/>
      <w:sz w:val="28"/>
      <w:shd w:val="clear" w:color="auto" w:fill="26664E" w:themeFill="accent1"/>
    </w:rPr>
  </w:style>
  <w:style w:type="character" w:styleId="SubtleEmphasis">
    <w:name w:val="Subtle Emphasis"/>
    <w:basedOn w:val="DefaultParagraphFont"/>
    <w:uiPriority w:val="19"/>
    <w:rsid w:val="00320A8D"/>
    <w:rPr>
      <w:rFonts w:ascii="Arial" w:hAnsi="Arial"/>
      <w:b w:val="0"/>
      <w:i/>
      <w:iCs/>
      <w:color w:val="000000"/>
      <w:sz w:val="20"/>
    </w:rPr>
  </w:style>
  <w:style w:type="character" w:styleId="IntenseEmphasis">
    <w:name w:val="Intense Emphasis"/>
    <w:basedOn w:val="DefaultParagraphFont"/>
    <w:uiPriority w:val="21"/>
    <w:rsid w:val="00320A8D"/>
    <w:rPr>
      <w:rFonts w:ascii="Arial" w:hAnsi="Arial"/>
      <w:b/>
      <w:bCs/>
      <w:i/>
      <w:iCs/>
      <w:color w:val="26664E" w:themeColor="accent1"/>
      <w:sz w:val="20"/>
    </w:rPr>
  </w:style>
  <w:style w:type="character" w:styleId="SubtleReference">
    <w:name w:val="Subtle Reference"/>
    <w:basedOn w:val="DefaultParagraphFont"/>
    <w:uiPriority w:val="31"/>
    <w:rsid w:val="00320A8D"/>
    <w:rPr>
      <w:rFonts w:ascii="Arial" w:hAnsi="Arial"/>
      <w:b w:val="0"/>
      <w:i w:val="0"/>
      <w:smallCaps/>
      <w:color w:val="000000"/>
      <w:sz w:val="20"/>
      <w:u w:val="single"/>
    </w:rPr>
  </w:style>
  <w:style w:type="character" w:styleId="IntenseReference">
    <w:name w:val="Intense Reference"/>
    <w:basedOn w:val="DefaultParagraphFont"/>
    <w:uiPriority w:val="32"/>
    <w:rsid w:val="00320A8D"/>
    <w:rPr>
      <w:rFonts w:ascii="Arial" w:hAnsi="Arial"/>
      <w:b w:val="0"/>
      <w:bCs/>
      <w:i w:val="0"/>
      <w:smallCaps/>
      <w:color w:val="26664E" w:themeColor="accent1"/>
      <w:spacing w:val="5"/>
      <w:sz w:val="20"/>
      <w:u w:val="single"/>
    </w:rPr>
  </w:style>
  <w:style w:type="character" w:styleId="BookTitle">
    <w:name w:val="Book Title"/>
    <w:basedOn w:val="DefaultParagraphFont"/>
    <w:uiPriority w:val="33"/>
    <w:rsid w:val="00320A8D"/>
    <w:rPr>
      <w:rFonts w:ascii="Arial" w:hAnsi="Arial"/>
      <w:b/>
      <w:bCs/>
      <w:i w:val="0"/>
      <w:caps/>
      <w:smallCaps w:val="0"/>
      <w:color w:val="000000" w:themeColor="text2"/>
      <w:spacing w:val="10"/>
      <w:sz w:val="20"/>
    </w:rPr>
  </w:style>
  <w:style w:type="paragraph" w:styleId="TOCHeading">
    <w:name w:val="TOC Heading"/>
    <w:basedOn w:val="Heading1"/>
    <w:next w:val="Normal"/>
    <w:uiPriority w:val="39"/>
    <w:unhideWhenUsed/>
    <w:rsid w:val="00A602BE"/>
    <w:pPr>
      <w:spacing w:before="480" w:line="276" w:lineRule="auto"/>
      <w:outlineLvl w:val="9"/>
    </w:pPr>
    <w:rPr>
      <w:rFonts w:asciiTheme="majorHAnsi" w:hAnsiTheme="majorHAnsi" w:cstheme="majorBidi"/>
      <w:b/>
      <w:color w:val="1C4C3A" w:themeColor="accent1" w:themeShade="BF"/>
      <w:spacing w:val="0"/>
      <w:sz w:val="28"/>
      <w:lang w:val="en-US"/>
    </w:rPr>
  </w:style>
  <w:style w:type="character" w:styleId="PageNumber">
    <w:name w:val="page number"/>
    <w:basedOn w:val="DefaultParagraphFont"/>
    <w:uiPriority w:val="99"/>
    <w:semiHidden/>
    <w:unhideWhenUsed/>
    <w:rsid w:val="00326932"/>
    <w:rPr>
      <w:rFonts w:ascii="Arial" w:hAnsi="Arial"/>
      <w:b w:val="0"/>
      <w:i w:val="0"/>
      <w:color w:val="7F7F7F" w:themeColor="text1" w:themeTint="80"/>
      <w:sz w:val="20"/>
    </w:rPr>
  </w:style>
  <w:style w:type="paragraph" w:customStyle="1" w:styleId="VIRTBodyText">
    <w:name w:val="VIRT Body Text"/>
    <w:basedOn w:val="Normal"/>
    <w:rsid w:val="00544C50"/>
    <w:pPr>
      <w:spacing w:before="120"/>
    </w:pPr>
    <w:rPr>
      <w:rFonts w:cs="Arial"/>
      <w:noProof/>
      <w:szCs w:val="20"/>
      <w:lang w:val="en-US"/>
    </w:rPr>
  </w:style>
  <w:style w:type="paragraph" w:customStyle="1" w:styleId="VIRTBulletpoints">
    <w:name w:val="VIRT Bullet points"/>
    <w:link w:val="VIRTBulletpointsChar"/>
    <w:qFormat/>
    <w:rsid w:val="00B95CB6"/>
    <w:pPr>
      <w:numPr>
        <w:numId w:val="12"/>
      </w:numPr>
      <w:spacing w:after="0" w:line="276" w:lineRule="auto"/>
      <w:ind w:left="357" w:hanging="357"/>
      <w:contextualSpacing/>
    </w:pPr>
    <w:rPr>
      <w:rFonts w:ascii="Calibri Light" w:hAnsi="Calibri Light" w:cs="Arial"/>
      <w:color w:val="4D4D4D" w:themeColor="accent6"/>
      <w:sz w:val="26"/>
      <w:szCs w:val="20"/>
    </w:rPr>
  </w:style>
  <w:style w:type="table" w:styleId="TableGrid">
    <w:name w:val="Table Grid"/>
    <w:basedOn w:val="TableNormal"/>
    <w:uiPriority w:val="39"/>
    <w:rsid w:val="00277C7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THeading2">
    <w:name w:val="VIRT Heading 2"/>
    <w:basedOn w:val="Normal"/>
    <w:link w:val="VIRTHeading2Char"/>
    <w:qFormat/>
    <w:rsid w:val="00F65785"/>
    <w:pPr>
      <w:keepNext/>
      <w:spacing w:before="240" w:after="300"/>
      <w:ind w:left="709" w:hanging="709"/>
      <w:outlineLvl w:val="0"/>
    </w:pPr>
    <w:rPr>
      <w:rFonts w:asciiTheme="minorHAnsi" w:hAnsiTheme="minorHAnsi" w:cs="Times New Roman (Body CS)"/>
      <w:noProof/>
      <w:color w:val="007449"/>
      <w:sz w:val="44"/>
      <w:szCs w:val="44"/>
      <w:lang w:val="en-US"/>
    </w:rPr>
  </w:style>
  <w:style w:type="paragraph" w:customStyle="1" w:styleId="VIRTHeading3">
    <w:name w:val="VIRT Heading 3"/>
    <w:basedOn w:val="Normal"/>
    <w:link w:val="VIRTHeading3Char"/>
    <w:qFormat/>
    <w:rsid w:val="00412567"/>
    <w:pPr>
      <w:spacing w:before="120" w:after="240"/>
      <w:outlineLvl w:val="0"/>
    </w:pPr>
    <w:rPr>
      <w:rFonts w:asciiTheme="minorHAnsi" w:hAnsiTheme="minorHAnsi" w:cs="Arial"/>
      <w:noProof/>
      <w:color w:val="0F6745" w:themeColor="accent2" w:themeShade="BF"/>
      <w:spacing w:val="20"/>
      <w:sz w:val="30"/>
      <w:lang w:val="en-US"/>
    </w:rPr>
  </w:style>
  <w:style w:type="paragraph" w:customStyle="1" w:styleId="VIRTBreakouttext">
    <w:name w:val="VIRT Breakout text"/>
    <w:basedOn w:val="Normal"/>
    <w:link w:val="VIRTBreakouttextChar"/>
    <w:qFormat/>
    <w:rsid w:val="005A6A90"/>
    <w:pPr>
      <w:tabs>
        <w:tab w:val="center" w:pos="4680"/>
        <w:tab w:val="right" w:pos="9360"/>
      </w:tabs>
      <w:spacing w:before="120" w:after="120" w:line="276" w:lineRule="auto"/>
      <w:ind w:left="720" w:right="720"/>
      <w:jc w:val="both"/>
    </w:pPr>
    <w:rPr>
      <w:rFonts w:ascii="Calibri Light" w:hAnsi="Calibri Light" w:cs="Times New Roman (Body CS)"/>
      <w:i/>
      <w:color w:val="26664E" w:themeColor="accent1"/>
      <w:sz w:val="26"/>
    </w:rPr>
  </w:style>
  <w:style w:type="character" w:customStyle="1" w:styleId="VIRTBreakouttextChar">
    <w:name w:val="VIRT Breakout text Char"/>
    <w:basedOn w:val="DefaultParagraphFont"/>
    <w:link w:val="VIRTBreakouttext"/>
    <w:rsid w:val="005A6A90"/>
    <w:rPr>
      <w:rFonts w:ascii="Calibri Light" w:hAnsi="Calibri Light" w:cs="Times New Roman (Body CS)"/>
      <w:i/>
      <w:color w:val="26664E" w:themeColor="accent1"/>
      <w:sz w:val="26"/>
    </w:rPr>
  </w:style>
  <w:style w:type="paragraph" w:customStyle="1" w:styleId="Paragraph">
    <w:name w:val="Paragraph"/>
    <w:qFormat/>
    <w:rsid w:val="009F5344"/>
    <w:pPr>
      <w:spacing w:before="180" w:after="180" w:line="276" w:lineRule="auto"/>
      <w:jc w:val="both"/>
    </w:pPr>
    <w:rPr>
      <w:rFonts w:ascii="Calibri Light" w:hAnsi="Calibri Light" w:cs="Arial"/>
      <w:bCs/>
      <w:color w:val="4D4D4D" w:themeColor="accent6"/>
      <w:sz w:val="26"/>
      <w:szCs w:val="20"/>
    </w:rPr>
  </w:style>
  <w:style w:type="paragraph" w:customStyle="1" w:styleId="Chapterheading">
    <w:name w:val="Chapter heading"/>
    <w:basedOn w:val="VIRTHeading2"/>
    <w:link w:val="ChapterheadingChar"/>
    <w:autoRedefine/>
    <w:rsid w:val="002C77F0"/>
    <w:pPr>
      <w:spacing w:before="0" w:after="360"/>
      <w:ind w:left="720" w:hanging="720"/>
    </w:pPr>
    <w:rPr>
      <w:rFonts w:ascii="Rockwell" w:hAnsi="Rockwell"/>
      <w:szCs w:val="72"/>
    </w:rPr>
  </w:style>
  <w:style w:type="paragraph" w:customStyle="1" w:styleId="VIRTHeading6">
    <w:name w:val="VIRT Heading 6"/>
    <w:basedOn w:val="Normal"/>
    <w:rsid w:val="001F0C7E"/>
    <w:rPr>
      <w:u w:val="single"/>
    </w:rPr>
  </w:style>
  <w:style w:type="paragraph" w:customStyle="1" w:styleId="VIRTHeading4">
    <w:name w:val="VIRT Heading 4"/>
    <w:basedOn w:val="Normal"/>
    <w:link w:val="VIRTHeading4Char"/>
    <w:autoRedefine/>
    <w:qFormat/>
    <w:rsid w:val="005C3030"/>
    <w:pPr>
      <w:spacing w:before="180" w:after="240"/>
    </w:pPr>
    <w:rPr>
      <w:rFonts w:ascii="Rockwell" w:hAnsi="Rockwell"/>
      <w:color w:val="148A5D" w:themeColor="accent2"/>
      <w:sz w:val="26"/>
    </w:rPr>
  </w:style>
  <w:style w:type="paragraph" w:customStyle="1" w:styleId="VIRTHeading5">
    <w:name w:val="VIRT Heading 5"/>
    <w:basedOn w:val="Normal"/>
    <w:autoRedefine/>
    <w:qFormat/>
    <w:rsid w:val="007276F9"/>
    <w:pPr>
      <w:spacing w:before="180" w:after="120"/>
    </w:pPr>
    <w:rPr>
      <w:rFonts w:ascii="Calibri Light" w:hAnsi="Calibri Light" w:cs="Times New Roman (Body CS)"/>
      <w:color w:val="26664E" w:themeColor="accent1"/>
      <w:spacing w:val="6"/>
      <w:sz w:val="26"/>
    </w:rPr>
  </w:style>
  <w:style w:type="paragraph" w:customStyle="1" w:styleId="Tablebullets">
    <w:name w:val="Table bullets"/>
    <w:link w:val="TablebulletsChar"/>
    <w:rsid w:val="005C3030"/>
    <w:pPr>
      <w:numPr>
        <w:numId w:val="13"/>
      </w:numPr>
      <w:spacing w:after="0"/>
      <w:ind w:left="357" w:hanging="357"/>
      <w:contextualSpacing/>
    </w:pPr>
    <w:rPr>
      <w:rFonts w:ascii="Calibri Light" w:hAnsi="Calibri Light" w:cs="Times New Roman (Body CS)"/>
      <w:color w:val="4D4D4D" w:themeColor="accent6"/>
    </w:rPr>
  </w:style>
  <w:style w:type="table" w:customStyle="1" w:styleId="PlainTable11">
    <w:name w:val="Plain Table 11"/>
    <w:basedOn w:val="TableNormal"/>
    <w:uiPriority w:val="99"/>
    <w:rsid w:val="00277C74"/>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99"/>
    <w:rsid w:val="00277C74"/>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99"/>
    <w:rsid w:val="00277C74"/>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21">
    <w:name w:val="Grid Table 1 Light - Accent 21"/>
    <w:basedOn w:val="TableNormal"/>
    <w:uiPriority w:val="46"/>
    <w:rsid w:val="00277C74"/>
    <w:pPr>
      <w:spacing w:after="0"/>
    </w:pPr>
    <w:tblPr>
      <w:tblStyleRowBandSize w:val="1"/>
      <w:tblStyleColBandSize w:val="1"/>
      <w:tblBorders>
        <w:top w:val="single" w:sz="4" w:space="0" w:color="83EDC4" w:themeColor="accent2" w:themeTint="66"/>
        <w:left w:val="single" w:sz="4" w:space="0" w:color="83EDC4" w:themeColor="accent2" w:themeTint="66"/>
        <w:bottom w:val="single" w:sz="4" w:space="0" w:color="83EDC4" w:themeColor="accent2" w:themeTint="66"/>
        <w:right w:val="single" w:sz="4" w:space="0" w:color="83EDC4" w:themeColor="accent2" w:themeTint="66"/>
        <w:insideH w:val="single" w:sz="4" w:space="0" w:color="83EDC4" w:themeColor="accent2" w:themeTint="66"/>
        <w:insideV w:val="single" w:sz="4" w:space="0" w:color="83EDC4" w:themeColor="accent2" w:themeTint="66"/>
      </w:tblBorders>
    </w:tblPr>
    <w:tblStylePr w:type="firstRow">
      <w:rPr>
        <w:b/>
        <w:bCs/>
      </w:rPr>
      <w:tblPr/>
      <w:tcPr>
        <w:tcBorders>
          <w:bottom w:val="single" w:sz="12" w:space="0" w:color="46E4A7" w:themeColor="accent2" w:themeTint="99"/>
        </w:tcBorders>
      </w:tcPr>
    </w:tblStylePr>
    <w:tblStylePr w:type="lastRow">
      <w:rPr>
        <w:b/>
        <w:bCs/>
      </w:rPr>
      <w:tblPr/>
      <w:tcPr>
        <w:tcBorders>
          <w:top w:val="double" w:sz="2" w:space="0" w:color="46E4A7" w:themeColor="accent2" w:themeTint="99"/>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277C74"/>
    <w:pPr>
      <w:spacing w:after="0"/>
    </w:pPr>
    <w:tblPr>
      <w:tblStyleRowBandSize w:val="1"/>
      <w:tblStyleColBandSize w:val="1"/>
      <w:tblBorders>
        <w:top w:val="single" w:sz="2" w:space="0" w:color="5DC29C" w:themeColor="accent1" w:themeTint="99"/>
        <w:bottom w:val="single" w:sz="2" w:space="0" w:color="5DC29C" w:themeColor="accent1" w:themeTint="99"/>
        <w:insideH w:val="single" w:sz="2" w:space="0" w:color="5DC29C" w:themeColor="accent1" w:themeTint="99"/>
        <w:insideV w:val="single" w:sz="2" w:space="0" w:color="5DC29C" w:themeColor="accent1" w:themeTint="99"/>
      </w:tblBorders>
    </w:tblPr>
    <w:tblStylePr w:type="firstRow">
      <w:rPr>
        <w:b/>
        <w:bCs/>
      </w:rPr>
      <w:tblPr/>
      <w:tcPr>
        <w:tcBorders>
          <w:top w:val="nil"/>
          <w:bottom w:val="single" w:sz="12" w:space="0" w:color="5DC29C" w:themeColor="accent1" w:themeTint="99"/>
          <w:insideH w:val="nil"/>
          <w:insideV w:val="nil"/>
        </w:tcBorders>
        <w:shd w:val="clear" w:color="auto" w:fill="FFFFFF" w:themeFill="background1"/>
      </w:tcPr>
    </w:tblStylePr>
    <w:tblStylePr w:type="lastRow">
      <w:rPr>
        <w:b/>
        <w:bCs/>
      </w:rPr>
      <w:tblPr/>
      <w:tcPr>
        <w:tcBorders>
          <w:top w:val="double" w:sz="2" w:space="0" w:color="5DC29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9EBDE" w:themeFill="accent1" w:themeFillTint="33"/>
      </w:tcPr>
    </w:tblStylePr>
    <w:tblStylePr w:type="band1Horz">
      <w:tblPr/>
      <w:tcPr>
        <w:shd w:val="clear" w:color="auto" w:fill="C9EBDE" w:themeFill="accent1" w:themeFillTint="33"/>
      </w:tcPr>
    </w:tblStylePr>
  </w:style>
  <w:style w:type="table" w:customStyle="1" w:styleId="GridTable2-Accent41">
    <w:name w:val="Grid Table 2 - Accent 41"/>
    <w:basedOn w:val="TableNormal"/>
    <w:uiPriority w:val="47"/>
    <w:rsid w:val="00277C74"/>
    <w:pPr>
      <w:spacing w:after="0"/>
    </w:pPr>
    <w:tblPr>
      <w:tblStyleRowBandSize w:val="1"/>
      <w:tblStyleColBandSize w:val="1"/>
      <w:tblBorders>
        <w:top w:val="single" w:sz="2" w:space="0" w:color="9DB5AF" w:themeColor="accent4" w:themeTint="99"/>
        <w:bottom w:val="single" w:sz="2" w:space="0" w:color="9DB5AF" w:themeColor="accent4" w:themeTint="99"/>
        <w:insideH w:val="single" w:sz="2" w:space="0" w:color="9DB5AF" w:themeColor="accent4" w:themeTint="99"/>
        <w:insideV w:val="single" w:sz="2" w:space="0" w:color="9DB5AF" w:themeColor="accent4" w:themeTint="99"/>
      </w:tblBorders>
    </w:tblPr>
    <w:tblStylePr w:type="firstRow">
      <w:rPr>
        <w:b/>
        <w:bCs/>
      </w:rPr>
      <w:tblPr/>
      <w:tcPr>
        <w:tcBorders>
          <w:top w:val="nil"/>
          <w:bottom w:val="single" w:sz="12" w:space="0" w:color="9DB5AF" w:themeColor="accent4" w:themeTint="99"/>
          <w:insideH w:val="nil"/>
          <w:insideV w:val="nil"/>
        </w:tcBorders>
        <w:shd w:val="clear" w:color="auto" w:fill="FFFFFF" w:themeFill="background1"/>
      </w:tcPr>
    </w:tblStylePr>
    <w:tblStylePr w:type="lastRow">
      <w:rPr>
        <w:b/>
        <w:bCs/>
      </w:rPr>
      <w:tblPr/>
      <w:tcPr>
        <w:tcBorders>
          <w:top w:val="double" w:sz="2" w:space="0" w:color="9DB5A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6E4" w:themeFill="accent4" w:themeFillTint="33"/>
      </w:tcPr>
    </w:tblStylePr>
    <w:tblStylePr w:type="band1Horz">
      <w:tblPr/>
      <w:tcPr>
        <w:shd w:val="clear" w:color="auto" w:fill="DEE6E4" w:themeFill="accent4" w:themeFillTint="33"/>
      </w:tcPr>
    </w:tblStylePr>
  </w:style>
  <w:style w:type="table" w:customStyle="1" w:styleId="GridTable2-Accent21">
    <w:name w:val="Grid Table 2 - Accent 21"/>
    <w:basedOn w:val="TableNormal"/>
    <w:uiPriority w:val="47"/>
    <w:rsid w:val="00277C74"/>
    <w:pPr>
      <w:spacing w:after="0"/>
    </w:pPr>
    <w:tblPr>
      <w:tblStyleRowBandSize w:val="1"/>
      <w:tblStyleColBandSize w:val="1"/>
      <w:tblBorders>
        <w:top w:val="single" w:sz="2" w:space="0" w:color="46E4A7" w:themeColor="accent2" w:themeTint="99"/>
        <w:bottom w:val="single" w:sz="2" w:space="0" w:color="46E4A7" w:themeColor="accent2" w:themeTint="99"/>
        <w:insideH w:val="single" w:sz="2" w:space="0" w:color="46E4A7" w:themeColor="accent2" w:themeTint="99"/>
        <w:insideV w:val="single" w:sz="2" w:space="0" w:color="46E4A7" w:themeColor="accent2" w:themeTint="99"/>
      </w:tblBorders>
    </w:tblPr>
    <w:tcPr>
      <w:tcMar>
        <w:top w:w="57" w:type="dxa"/>
        <w:bottom w:w="28" w:type="dxa"/>
      </w:tcMar>
    </w:tcPr>
    <w:tblStylePr w:type="firstRow">
      <w:pPr>
        <w:wordWrap/>
        <w:spacing w:line="240" w:lineRule="auto"/>
        <w:ind w:leftChars="0" w:left="0" w:rightChars="0" w:right="0" w:firstLineChars="0" w:firstLine="0"/>
        <w:jc w:val="left"/>
      </w:pPr>
      <w:rPr>
        <w:rFonts w:ascii="Arial" w:hAnsi="Arial"/>
        <w:b/>
        <w:bCs/>
        <w:sz w:val="20"/>
      </w:rPr>
      <w:tblPr/>
      <w:tcPr>
        <w:tcBorders>
          <w:top w:val="nil"/>
          <w:bottom w:val="single" w:sz="12" w:space="0" w:color="46E4A7" w:themeColor="accent2" w:themeTint="99"/>
          <w:insideH w:val="nil"/>
          <w:insideV w:val="nil"/>
        </w:tcBorders>
        <w:shd w:val="clear" w:color="auto" w:fill="FFFFFF" w:themeFill="background1"/>
      </w:tcPr>
    </w:tblStylePr>
    <w:tblStylePr w:type="lastRow">
      <w:rPr>
        <w:b/>
        <w:bCs/>
      </w:rPr>
      <w:tblPr/>
      <w:tcPr>
        <w:tcBorders>
          <w:top w:val="double" w:sz="2" w:space="0" w:color="46E4A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6E1" w:themeFill="accent2" w:themeFillTint="33"/>
      </w:tcPr>
    </w:tblStylePr>
    <w:tblStylePr w:type="band1Horz">
      <w:tblPr/>
      <w:tcPr>
        <w:shd w:val="clear" w:color="auto" w:fill="C1F6E1" w:themeFill="accent2" w:themeFillTint="33"/>
      </w:tcPr>
    </w:tblStylePr>
  </w:style>
  <w:style w:type="table" w:customStyle="1" w:styleId="GridTable41">
    <w:name w:val="Grid Table 41"/>
    <w:basedOn w:val="TableNormal"/>
    <w:uiPriority w:val="49"/>
    <w:rsid w:val="00277C74"/>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277C74"/>
    <w:pPr>
      <w:spacing w:after="0"/>
    </w:pPr>
    <w:tblPr>
      <w:tblStyleRowBandSize w:val="1"/>
      <w:tblStyleColBandSize w:val="1"/>
      <w:tblBorders>
        <w:top w:val="single" w:sz="4" w:space="0" w:color="5DC29C" w:themeColor="accent1" w:themeTint="99"/>
        <w:left w:val="single" w:sz="4" w:space="0" w:color="5DC29C" w:themeColor="accent1" w:themeTint="99"/>
        <w:bottom w:val="single" w:sz="4" w:space="0" w:color="5DC29C" w:themeColor="accent1" w:themeTint="99"/>
        <w:right w:val="single" w:sz="4" w:space="0" w:color="5DC29C" w:themeColor="accent1" w:themeTint="99"/>
        <w:insideH w:val="single" w:sz="4" w:space="0" w:color="5DC29C" w:themeColor="accent1" w:themeTint="99"/>
        <w:insideV w:val="single" w:sz="4" w:space="0" w:color="5DC29C" w:themeColor="accent1" w:themeTint="99"/>
      </w:tblBorders>
    </w:tblPr>
    <w:tblStylePr w:type="firstRow">
      <w:rPr>
        <w:b/>
        <w:bCs/>
        <w:color w:val="FFFFFF" w:themeColor="background1"/>
      </w:rPr>
      <w:tblPr/>
      <w:tcPr>
        <w:tcBorders>
          <w:top w:val="single" w:sz="4" w:space="0" w:color="26664E" w:themeColor="accent1"/>
          <w:left w:val="single" w:sz="4" w:space="0" w:color="26664E" w:themeColor="accent1"/>
          <w:bottom w:val="single" w:sz="4" w:space="0" w:color="26664E" w:themeColor="accent1"/>
          <w:right w:val="single" w:sz="4" w:space="0" w:color="26664E" w:themeColor="accent1"/>
          <w:insideH w:val="nil"/>
          <w:insideV w:val="nil"/>
        </w:tcBorders>
        <w:shd w:val="clear" w:color="auto" w:fill="26664E" w:themeFill="accent1"/>
      </w:tcPr>
    </w:tblStylePr>
    <w:tblStylePr w:type="lastRow">
      <w:rPr>
        <w:b/>
        <w:bCs/>
      </w:rPr>
      <w:tblPr/>
      <w:tcPr>
        <w:tcBorders>
          <w:top w:val="double" w:sz="4" w:space="0" w:color="26664E" w:themeColor="accent1"/>
        </w:tcBorders>
      </w:tcPr>
    </w:tblStylePr>
    <w:tblStylePr w:type="firstCol">
      <w:rPr>
        <w:b/>
        <w:bCs/>
      </w:rPr>
    </w:tblStylePr>
    <w:tblStylePr w:type="lastCol">
      <w:rPr>
        <w:b/>
        <w:bCs/>
      </w:rPr>
    </w:tblStylePr>
    <w:tblStylePr w:type="band1Vert">
      <w:tblPr/>
      <w:tcPr>
        <w:shd w:val="clear" w:color="auto" w:fill="C9EBDE" w:themeFill="accent1" w:themeFillTint="33"/>
      </w:tcPr>
    </w:tblStylePr>
    <w:tblStylePr w:type="band1Horz">
      <w:tblPr/>
      <w:tcPr>
        <w:shd w:val="clear" w:color="auto" w:fill="C9EBDE" w:themeFill="accent1" w:themeFillTint="33"/>
      </w:tcPr>
    </w:tblStylePr>
  </w:style>
  <w:style w:type="table" w:customStyle="1" w:styleId="GridTable3-Accent41">
    <w:name w:val="Grid Table 3 - Accent 41"/>
    <w:basedOn w:val="TableNormal"/>
    <w:uiPriority w:val="48"/>
    <w:rsid w:val="00277C74"/>
    <w:pPr>
      <w:spacing w:after="0"/>
    </w:pPr>
    <w:tblPr>
      <w:tblStyleRowBandSize w:val="1"/>
      <w:tblStyleColBandSize w:val="1"/>
      <w:tblBorders>
        <w:top w:val="single" w:sz="4" w:space="0" w:color="9DB5AF" w:themeColor="accent4" w:themeTint="99"/>
        <w:left w:val="single" w:sz="4" w:space="0" w:color="9DB5AF" w:themeColor="accent4" w:themeTint="99"/>
        <w:bottom w:val="single" w:sz="4" w:space="0" w:color="9DB5AF" w:themeColor="accent4" w:themeTint="99"/>
        <w:right w:val="single" w:sz="4" w:space="0" w:color="9DB5AF" w:themeColor="accent4" w:themeTint="99"/>
        <w:insideH w:val="single" w:sz="4" w:space="0" w:color="9DB5AF" w:themeColor="accent4" w:themeTint="99"/>
        <w:insideV w:val="single" w:sz="4" w:space="0" w:color="9DB5A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6E4" w:themeFill="accent4" w:themeFillTint="33"/>
      </w:tcPr>
    </w:tblStylePr>
    <w:tblStylePr w:type="band1Horz">
      <w:tblPr/>
      <w:tcPr>
        <w:shd w:val="clear" w:color="auto" w:fill="DEE6E4" w:themeFill="accent4" w:themeFillTint="33"/>
      </w:tcPr>
    </w:tblStylePr>
    <w:tblStylePr w:type="neCell">
      <w:tblPr/>
      <w:tcPr>
        <w:tcBorders>
          <w:bottom w:val="single" w:sz="4" w:space="0" w:color="9DB5AF" w:themeColor="accent4" w:themeTint="99"/>
        </w:tcBorders>
      </w:tcPr>
    </w:tblStylePr>
    <w:tblStylePr w:type="nwCell">
      <w:tblPr/>
      <w:tcPr>
        <w:tcBorders>
          <w:bottom w:val="single" w:sz="4" w:space="0" w:color="9DB5AF" w:themeColor="accent4" w:themeTint="99"/>
        </w:tcBorders>
      </w:tcPr>
    </w:tblStylePr>
    <w:tblStylePr w:type="seCell">
      <w:tblPr/>
      <w:tcPr>
        <w:tcBorders>
          <w:top w:val="single" w:sz="4" w:space="0" w:color="9DB5AF" w:themeColor="accent4" w:themeTint="99"/>
        </w:tcBorders>
      </w:tcPr>
    </w:tblStylePr>
    <w:tblStylePr w:type="swCell">
      <w:tblPr/>
      <w:tcPr>
        <w:tcBorders>
          <w:top w:val="single" w:sz="4" w:space="0" w:color="9DB5AF" w:themeColor="accent4" w:themeTint="99"/>
        </w:tcBorders>
      </w:tcPr>
    </w:tblStylePr>
  </w:style>
  <w:style w:type="table" w:customStyle="1" w:styleId="GridTable3-Accent21">
    <w:name w:val="Grid Table 3 - Accent 21"/>
    <w:basedOn w:val="TableNormal"/>
    <w:uiPriority w:val="48"/>
    <w:rsid w:val="00277C74"/>
    <w:pPr>
      <w:spacing w:after="0"/>
    </w:pPr>
    <w:tblPr>
      <w:tblStyleRowBandSize w:val="1"/>
      <w:tblStyleColBandSize w:val="1"/>
      <w:tblBorders>
        <w:top w:val="single" w:sz="4" w:space="0" w:color="46E4A7" w:themeColor="accent2" w:themeTint="99"/>
        <w:left w:val="single" w:sz="4" w:space="0" w:color="46E4A7" w:themeColor="accent2" w:themeTint="99"/>
        <w:bottom w:val="single" w:sz="4" w:space="0" w:color="46E4A7" w:themeColor="accent2" w:themeTint="99"/>
        <w:right w:val="single" w:sz="4" w:space="0" w:color="46E4A7" w:themeColor="accent2" w:themeTint="99"/>
        <w:insideH w:val="single" w:sz="4" w:space="0" w:color="46E4A7" w:themeColor="accent2" w:themeTint="99"/>
        <w:insideV w:val="single" w:sz="4" w:space="0" w:color="46E4A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6E1" w:themeFill="accent2" w:themeFillTint="33"/>
      </w:tcPr>
    </w:tblStylePr>
    <w:tblStylePr w:type="band1Horz">
      <w:tblPr/>
      <w:tcPr>
        <w:shd w:val="clear" w:color="auto" w:fill="C1F6E1" w:themeFill="accent2" w:themeFillTint="33"/>
      </w:tcPr>
    </w:tblStylePr>
    <w:tblStylePr w:type="neCell">
      <w:tblPr/>
      <w:tcPr>
        <w:tcBorders>
          <w:bottom w:val="single" w:sz="4" w:space="0" w:color="46E4A7" w:themeColor="accent2" w:themeTint="99"/>
        </w:tcBorders>
      </w:tcPr>
    </w:tblStylePr>
    <w:tblStylePr w:type="nwCell">
      <w:tblPr/>
      <w:tcPr>
        <w:tcBorders>
          <w:bottom w:val="single" w:sz="4" w:space="0" w:color="46E4A7" w:themeColor="accent2" w:themeTint="99"/>
        </w:tcBorders>
      </w:tcPr>
    </w:tblStylePr>
    <w:tblStylePr w:type="seCell">
      <w:tblPr/>
      <w:tcPr>
        <w:tcBorders>
          <w:top w:val="single" w:sz="4" w:space="0" w:color="46E4A7" w:themeColor="accent2" w:themeTint="99"/>
        </w:tcBorders>
      </w:tcPr>
    </w:tblStylePr>
    <w:tblStylePr w:type="swCell">
      <w:tblPr/>
      <w:tcPr>
        <w:tcBorders>
          <w:top w:val="single" w:sz="4" w:space="0" w:color="46E4A7" w:themeColor="accent2" w:themeTint="99"/>
        </w:tcBorders>
      </w:tcPr>
    </w:tblStylePr>
  </w:style>
  <w:style w:type="table" w:customStyle="1" w:styleId="GridTable5Dark-Accent11">
    <w:name w:val="Grid Table 5 Dark - Accent 11"/>
    <w:basedOn w:val="TableNormal"/>
    <w:uiPriority w:val="50"/>
    <w:rsid w:val="00277C7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9EBD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664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664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664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664E" w:themeFill="accent1"/>
      </w:tcPr>
    </w:tblStylePr>
    <w:tblStylePr w:type="band1Vert">
      <w:tblPr/>
      <w:tcPr>
        <w:shd w:val="clear" w:color="auto" w:fill="93D6BD" w:themeFill="accent1" w:themeFillTint="66"/>
      </w:tcPr>
    </w:tblStylePr>
    <w:tblStylePr w:type="band1Horz">
      <w:tblPr/>
      <w:tcPr>
        <w:shd w:val="clear" w:color="auto" w:fill="93D6BD" w:themeFill="accent1" w:themeFillTint="66"/>
      </w:tcPr>
    </w:tblStylePr>
  </w:style>
  <w:style w:type="table" w:customStyle="1" w:styleId="GridTable6Colorful-Accent11">
    <w:name w:val="Grid Table 6 Colorful - Accent 11"/>
    <w:basedOn w:val="TableNormal"/>
    <w:uiPriority w:val="51"/>
    <w:rsid w:val="00277C74"/>
    <w:pPr>
      <w:spacing w:after="0"/>
    </w:pPr>
    <w:rPr>
      <w:color w:val="1C4C3A" w:themeColor="accent1" w:themeShade="BF"/>
    </w:rPr>
    <w:tblPr>
      <w:tblStyleRowBandSize w:val="1"/>
      <w:tblStyleColBandSize w:val="1"/>
      <w:tblBorders>
        <w:top w:val="single" w:sz="4" w:space="0" w:color="5DC29C" w:themeColor="accent1" w:themeTint="99"/>
        <w:left w:val="single" w:sz="4" w:space="0" w:color="5DC29C" w:themeColor="accent1" w:themeTint="99"/>
        <w:bottom w:val="single" w:sz="4" w:space="0" w:color="5DC29C" w:themeColor="accent1" w:themeTint="99"/>
        <w:right w:val="single" w:sz="4" w:space="0" w:color="5DC29C" w:themeColor="accent1" w:themeTint="99"/>
        <w:insideH w:val="single" w:sz="4" w:space="0" w:color="5DC29C" w:themeColor="accent1" w:themeTint="99"/>
        <w:insideV w:val="single" w:sz="4" w:space="0" w:color="5DC29C" w:themeColor="accent1" w:themeTint="99"/>
      </w:tblBorders>
    </w:tblPr>
    <w:tblStylePr w:type="firstRow">
      <w:rPr>
        <w:b/>
        <w:bCs/>
      </w:rPr>
      <w:tblPr/>
      <w:tcPr>
        <w:tcBorders>
          <w:bottom w:val="single" w:sz="12" w:space="0" w:color="5DC29C" w:themeColor="accent1" w:themeTint="99"/>
        </w:tcBorders>
      </w:tcPr>
    </w:tblStylePr>
    <w:tblStylePr w:type="lastRow">
      <w:rPr>
        <w:b/>
        <w:bCs/>
      </w:rPr>
      <w:tblPr/>
      <w:tcPr>
        <w:tcBorders>
          <w:top w:val="double" w:sz="4" w:space="0" w:color="5DC29C" w:themeColor="accent1" w:themeTint="99"/>
        </w:tcBorders>
      </w:tcPr>
    </w:tblStylePr>
    <w:tblStylePr w:type="firstCol">
      <w:rPr>
        <w:b/>
        <w:bCs/>
      </w:rPr>
    </w:tblStylePr>
    <w:tblStylePr w:type="lastCol">
      <w:rPr>
        <w:b/>
        <w:bCs/>
      </w:rPr>
    </w:tblStylePr>
    <w:tblStylePr w:type="band1Vert">
      <w:tblPr/>
      <w:tcPr>
        <w:shd w:val="clear" w:color="auto" w:fill="C9EBDE" w:themeFill="accent1" w:themeFillTint="33"/>
      </w:tcPr>
    </w:tblStylePr>
    <w:tblStylePr w:type="band1Horz">
      <w:tblPr/>
      <w:tcPr>
        <w:shd w:val="clear" w:color="auto" w:fill="C9EBDE" w:themeFill="accent1" w:themeFillTint="33"/>
      </w:tcPr>
    </w:tblStylePr>
  </w:style>
  <w:style w:type="table" w:customStyle="1" w:styleId="GridTable1Light-Accent11">
    <w:name w:val="Grid Table 1 Light - Accent 11"/>
    <w:basedOn w:val="TableNormal"/>
    <w:uiPriority w:val="46"/>
    <w:rsid w:val="00277C74"/>
    <w:pPr>
      <w:spacing w:after="0"/>
    </w:pPr>
    <w:tblPr>
      <w:tblStyleRowBandSize w:val="1"/>
      <w:tblStyleColBandSize w:val="1"/>
      <w:tblBorders>
        <w:top w:val="single" w:sz="4" w:space="0" w:color="93D6BD" w:themeColor="accent1" w:themeTint="66"/>
        <w:left w:val="single" w:sz="4" w:space="0" w:color="93D6BD" w:themeColor="accent1" w:themeTint="66"/>
        <w:bottom w:val="single" w:sz="4" w:space="0" w:color="93D6BD" w:themeColor="accent1" w:themeTint="66"/>
        <w:right w:val="single" w:sz="4" w:space="0" w:color="93D6BD" w:themeColor="accent1" w:themeTint="66"/>
        <w:insideH w:val="single" w:sz="4" w:space="0" w:color="93D6BD" w:themeColor="accent1" w:themeTint="66"/>
        <w:insideV w:val="single" w:sz="4" w:space="0" w:color="93D6BD" w:themeColor="accent1" w:themeTint="66"/>
      </w:tblBorders>
    </w:tblPr>
    <w:tblStylePr w:type="firstRow">
      <w:rPr>
        <w:b/>
        <w:bCs/>
      </w:rPr>
      <w:tblPr/>
      <w:tcPr>
        <w:tcBorders>
          <w:bottom w:val="single" w:sz="12" w:space="0" w:color="5DC29C" w:themeColor="accent1" w:themeTint="99"/>
        </w:tcBorders>
      </w:tcPr>
    </w:tblStylePr>
    <w:tblStylePr w:type="lastRow">
      <w:rPr>
        <w:b/>
        <w:bCs/>
      </w:rPr>
      <w:tblPr/>
      <w:tcPr>
        <w:tcBorders>
          <w:top w:val="double" w:sz="2" w:space="0" w:color="5DC29C" w:themeColor="accent1" w:themeTint="99"/>
        </w:tcBorders>
      </w:tcPr>
    </w:tblStylePr>
    <w:tblStylePr w:type="firstCol">
      <w:rPr>
        <w:b/>
        <w:bCs/>
      </w:rPr>
    </w:tblStylePr>
    <w:tblStylePr w:type="lastCol">
      <w:rPr>
        <w:b/>
        <w:bCs/>
      </w:rPr>
    </w:tblStylePr>
  </w:style>
  <w:style w:type="paragraph" w:styleId="TOC2">
    <w:name w:val="toc 2"/>
    <w:aliases w:val="TOC 2 VIRT"/>
    <w:basedOn w:val="Normal"/>
    <w:next w:val="Normal"/>
    <w:autoRedefine/>
    <w:uiPriority w:val="39"/>
    <w:unhideWhenUsed/>
    <w:rsid w:val="002743F2"/>
    <w:pPr>
      <w:tabs>
        <w:tab w:val="left" w:pos="567"/>
        <w:tab w:val="left" w:pos="1000"/>
        <w:tab w:val="right" w:leader="dot" w:pos="8488"/>
      </w:tabs>
      <w:spacing w:before="120" w:after="0"/>
      <w:ind w:left="200"/>
    </w:pPr>
    <w:rPr>
      <w:rFonts w:ascii="Calibri Light" w:hAnsi="Calibri Light"/>
      <w:iCs/>
      <w:color w:val="4D4D4D" w:themeColor="accent6"/>
      <w:sz w:val="22"/>
      <w:szCs w:val="20"/>
    </w:rPr>
  </w:style>
  <w:style w:type="table" w:customStyle="1" w:styleId="PlainTable21">
    <w:name w:val="Plain Table 21"/>
    <w:basedOn w:val="TableNormal"/>
    <w:uiPriority w:val="99"/>
    <w:rsid w:val="00277C74"/>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Accent61">
    <w:name w:val="Grid Table 1 Light - Accent 61"/>
    <w:basedOn w:val="TableNormal"/>
    <w:uiPriority w:val="46"/>
    <w:rsid w:val="00277C74"/>
    <w:pPr>
      <w:spacing w:after="0"/>
    </w:pPr>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277C74"/>
    <w:pPr>
      <w:spacing w:after="0"/>
    </w:pPr>
    <w:tblPr>
      <w:tblStyleRowBandSize w:val="1"/>
    </w:tblPr>
    <w:tblStylePr w:type="lastRow">
      <w:rPr>
        <w:rFonts w:ascii="Arial" w:hAnsi="Arial"/>
        <w:b/>
      </w:rPr>
    </w:tblStylePr>
    <w:tblStylePr w:type="band1Horz">
      <w:rPr>
        <w:rFonts w:ascii="Arial" w:hAnsi="Arial"/>
        <w:sz w:val="20"/>
      </w:rPr>
    </w:tblStylePr>
  </w:style>
  <w:style w:type="table" w:customStyle="1" w:styleId="TableGridLight1">
    <w:name w:val="Table Grid Light1"/>
    <w:basedOn w:val="TableNormal"/>
    <w:uiPriority w:val="99"/>
    <w:rsid w:val="00277C74"/>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41">
    <w:name w:val="Plain Table 41"/>
    <w:basedOn w:val="TableNormal"/>
    <w:uiPriority w:val="99"/>
    <w:rsid w:val="00277C74"/>
    <w:pPr>
      <w:spacing w:after="0"/>
    </w:pPr>
    <w:tblPr>
      <w:tblStyleRowBandSize w:val="1"/>
      <w:tblStyleColBandSize w:val="1"/>
    </w:tblPr>
    <w:tblStylePr w:type="firstRow">
      <w:rPr>
        <w:rFonts w:ascii="Arial" w:hAnsi="Arial"/>
        <w:b w:val="0"/>
        <w:bCs/>
        <w:color w:val="007449"/>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tyle2">
    <w:name w:val="Style2"/>
    <w:basedOn w:val="TableNormal"/>
    <w:uiPriority w:val="99"/>
    <w:rsid w:val="00277C74"/>
    <w:pPr>
      <w:spacing w:after="0"/>
    </w:pPr>
    <w:rPr>
      <w:rFonts w:ascii="Arial" w:hAnsi="Arial"/>
      <w:sz w:val="20"/>
    </w:rPr>
    <w:tblPr/>
  </w:style>
  <w:style w:type="table" w:customStyle="1" w:styleId="VIRTTablestyle">
    <w:name w:val="VIRT Table style"/>
    <w:basedOn w:val="TableNormal"/>
    <w:uiPriority w:val="99"/>
    <w:rsid w:val="00785818"/>
    <w:pPr>
      <w:spacing w:after="0"/>
    </w:pPr>
    <w:rPr>
      <w:rFonts w:ascii="Arial" w:hAnsi="Arial"/>
      <w:sz w:val="20"/>
    </w:rPr>
    <w:tblPr>
      <w:tblStyleRowBandSize w:val="1"/>
      <w:tblBorders>
        <w:top w:val="single" w:sz="2" w:space="0" w:color="BFBFBF" w:themeColor="background1" w:themeShade="BF"/>
        <w:bottom w:val="single" w:sz="2" w:space="0" w:color="BFBFBF" w:themeColor="background1" w:themeShade="BF"/>
        <w:insideH w:val="single" w:sz="2" w:space="0" w:color="BFBFBF" w:themeColor="background1" w:themeShade="BF"/>
      </w:tblBorders>
    </w:tblPr>
    <w:tcPr>
      <w:tcMar>
        <w:top w:w="57" w:type="dxa"/>
      </w:tcMar>
    </w:tcPr>
    <w:tblStylePr w:type="firstRow">
      <w:pPr>
        <w:wordWrap/>
        <w:spacing w:line="240" w:lineRule="auto"/>
        <w:jc w:val="left"/>
      </w:pPr>
      <w:rPr>
        <w:rFonts w:ascii="Arial" w:hAnsi="Arial"/>
        <w:b/>
      </w:rPr>
    </w:tblStylePr>
    <w:tblStylePr w:type="firstCol">
      <w:rPr>
        <w:rFonts w:ascii="Arial" w:hAnsi="Arial"/>
        <w:b/>
      </w:rPr>
    </w:tblStylePr>
    <w:tblStylePr w:type="band1Horz">
      <w:tblPr/>
      <w:tcPr>
        <w:shd w:val="clear" w:color="auto" w:fill="F2F2F2" w:themeFill="background1" w:themeFillShade="F2"/>
      </w:tcPr>
    </w:tblStylePr>
  </w:style>
  <w:style w:type="paragraph" w:styleId="TOC1">
    <w:name w:val="toc 1"/>
    <w:aliases w:val="TOC 1 VIRT"/>
    <w:basedOn w:val="Normal"/>
    <w:next w:val="Normal"/>
    <w:autoRedefine/>
    <w:uiPriority w:val="39"/>
    <w:unhideWhenUsed/>
    <w:rsid w:val="007512D1"/>
    <w:pPr>
      <w:tabs>
        <w:tab w:val="left" w:pos="400"/>
        <w:tab w:val="right" w:leader="dot" w:pos="8488"/>
      </w:tabs>
      <w:spacing w:before="240" w:after="120"/>
    </w:pPr>
    <w:rPr>
      <w:rFonts w:ascii="Calibri Light" w:hAnsi="Calibri Light"/>
      <w:b/>
      <w:bCs/>
      <w:noProof/>
      <w:color w:val="4D4D4D" w:themeColor="accent6"/>
      <w:sz w:val="26"/>
      <w:szCs w:val="20"/>
    </w:rPr>
  </w:style>
  <w:style w:type="paragraph" w:styleId="TOC3">
    <w:name w:val="toc 3"/>
    <w:aliases w:val="TOC 3 VIRT"/>
    <w:basedOn w:val="Normal"/>
    <w:next w:val="Normal"/>
    <w:autoRedefine/>
    <w:uiPriority w:val="39"/>
    <w:unhideWhenUsed/>
    <w:rsid w:val="00A602BE"/>
    <w:pPr>
      <w:spacing w:after="0"/>
      <w:ind w:left="400"/>
    </w:pPr>
    <w:rPr>
      <w:rFonts w:asciiTheme="minorHAnsi" w:hAnsiTheme="minorHAnsi"/>
      <w:szCs w:val="20"/>
    </w:rPr>
  </w:style>
  <w:style w:type="paragraph" w:styleId="TOC4">
    <w:name w:val="toc 4"/>
    <w:basedOn w:val="Normal"/>
    <w:next w:val="Normal"/>
    <w:autoRedefine/>
    <w:uiPriority w:val="39"/>
    <w:unhideWhenUsed/>
    <w:rsid w:val="00A602BE"/>
    <w:pPr>
      <w:spacing w:after="0"/>
      <w:ind w:left="600"/>
    </w:pPr>
    <w:rPr>
      <w:rFonts w:asciiTheme="minorHAnsi" w:hAnsiTheme="minorHAnsi"/>
      <w:szCs w:val="20"/>
    </w:rPr>
  </w:style>
  <w:style w:type="paragraph" w:styleId="TOC5">
    <w:name w:val="toc 5"/>
    <w:basedOn w:val="Normal"/>
    <w:next w:val="Normal"/>
    <w:autoRedefine/>
    <w:unhideWhenUsed/>
    <w:rsid w:val="00A602BE"/>
    <w:pPr>
      <w:spacing w:after="0"/>
      <w:ind w:left="800"/>
    </w:pPr>
    <w:rPr>
      <w:rFonts w:asciiTheme="minorHAnsi" w:hAnsiTheme="minorHAnsi"/>
      <w:szCs w:val="20"/>
    </w:rPr>
  </w:style>
  <w:style w:type="paragraph" w:styleId="TOC6">
    <w:name w:val="toc 6"/>
    <w:basedOn w:val="Normal"/>
    <w:next w:val="Normal"/>
    <w:autoRedefine/>
    <w:unhideWhenUsed/>
    <w:rsid w:val="00A602BE"/>
    <w:pPr>
      <w:spacing w:after="0"/>
      <w:ind w:left="1000"/>
    </w:pPr>
    <w:rPr>
      <w:rFonts w:asciiTheme="minorHAnsi" w:hAnsiTheme="minorHAnsi"/>
      <w:szCs w:val="20"/>
    </w:rPr>
  </w:style>
  <w:style w:type="paragraph" w:styleId="TOC7">
    <w:name w:val="toc 7"/>
    <w:basedOn w:val="Normal"/>
    <w:next w:val="Normal"/>
    <w:autoRedefine/>
    <w:unhideWhenUsed/>
    <w:rsid w:val="00A602BE"/>
    <w:pPr>
      <w:spacing w:after="0"/>
      <w:ind w:left="1200"/>
    </w:pPr>
    <w:rPr>
      <w:rFonts w:asciiTheme="minorHAnsi" w:hAnsiTheme="minorHAnsi"/>
      <w:szCs w:val="20"/>
    </w:rPr>
  </w:style>
  <w:style w:type="paragraph" w:styleId="TOC8">
    <w:name w:val="toc 8"/>
    <w:basedOn w:val="Normal"/>
    <w:next w:val="Normal"/>
    <w:autoRedefine/>
    <w:unhideWhenUsed/>
    <w:rsid w:val="00A602BE"/>
    <w:pPr>
      <w:spacing w:after="0"/>
      <w:ind w:left="1400"/>
    </w:pPr>
    <w:rPr>
      <w:rFonts w:asciiTheme="minorHAnsi" w:hAnsiTheme="minorHAnsi"/>
      <w:szCs w:val="20"/>
    </w:rPr>
  </w:style>
  <w:style w:type="paragraph" w:styleId="TOC9">
    <w:name w:val="toc 9"/>
    <w:basedOn w:val="Normal"/>
    <w:next w:val="Normal"/>
    <w:autoRedefine/>
    <w:unhideWhenUsed/>
    <w:rsid w:val="00A602BE"/>
    <w:pPr>
      <w:spacing w:after="0"/>
      <w:ind w:left="1600"/>
    </w:pPr>
    <w:rPr>
      <w:rFonts w:asciiTheme="minorHAnsi" w:hAnsiTheme="minorHAnsi"/>
      <w:szCs w:val="20"/>
    </w:rPr>
  </w:style>
  <w:style w:type="character" w:styleId="Hyperlink">
    <w:name w:val="Hyperlink"/>
    <w:basedOn w:val="DefaultParagraphFont"/>
    <w:uiPriority w:val="99"/>
    <w:unhideWhenUsed/>
    <w:rsid w:val="00A602BE"/>
    <w:rPr>
      <w:color w:val="5F5F5F" w:themeColor="hyperlink"/>
      <w:u w:val="single"/>
    </w:rPr>
  </w:style>
  <w:style w:type="paragraph" w:styleId="BalloonText">
    <w:name w:val="Balloon Text"/>
    <w:basedOn w:val="Normal"/>
    <w:link w:val="BalloonTextChar"/>
    <w:uiPriority w:val="99"/>
    <w:semiHidden/>
    <w:unhideWhenUsed/>
    <w:rsid w:val="00A57FA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FA3"/>
    <w:rPr>
      <w:rFonts w:ascii="Tahoma" w:hAnsi="Tahoma" w:cs="Tahoma"/>
      <w:color w:val="7F7F7F" w:themeColor="text1" w:themeTint="80"/>
      <w:sz w:val="16"/>
      <w:szCs w:val="16"/>
    </w:rPr>
  </w:style>
  <w:style w:type="paragraph" w:customStyle="1" w:styleId="Tabletext">
    <w:name w:val="Table text"/>
    <w:link w:val="TabletextChar"/>
    <w:autoRedefine/>
    <w:rsid w:val="00F65785"/>
    <w:pPr>
      <w:spacing w:after="0"/>
      <w:contextualSpacing/>
      <w:outlineLvl w:val="0"/>
    </w:pPr>
    <w:rPr>
      <w:rFonts w:ascii="Calibri Light" w:eastAsia="Rockwell" w:hAnsi="Calibri Light" w:cs="Calibri Light"/>
      <w:bCs/>
      <w:noProof/>
      <w:color w:val="4D4D4D" w:themeColor="accent6"/>
      <w:spacing w:val="20"/>
      <w:lang w:val="en-US"/>
    </w:rPr>
  </w:style>
  <w:style w:type="paragraph" w:customStyle="1" w:styleId="Footnotes">
    <w:name w:val="Footnotes"/>
    <w:basedOn w:val="Sourcefortablesandfigures"/>
    <w:link w:val="FootnotesChar"/>
    <w:qFormat/>
    <w:rsid w:val="002E53FF"/>
    <w:pPr>
      <w:spacing w:after="0"/>
      <w:ind w:right="-147"/>
    </w:pPr>
  </w:style>
  <w:style w:type="paragraph" w:customStyle="1" w:styleId="Tableheading">
    <w:name w:val="Table heading"/>
    <w:basedOn w:val="Footnotes"/>
    <w:next w:val="Tabletext"/>
    <w:link w:val="TableheadingChar"/>
    <w:autoRedefine/>
    <w:qFormat/>
    <w:rsid w:val="002E6441"/>
    <w:pPr>
      <w:keepNext/>
      <w:tabs>
        <w:tab w:val="left" w:pos="1276"/>
      </w:tabs>
      <w:spacing w:before="120" w:after="60"/>
      <w:ind w:right="-433"/>
    </w:pPr>
    <w:rPr>
      <w:b/>
      <w:bCs/>
      <w:sz w:val="24"/>
    </w:rPr>
  </w:style>
  <w:style w:type="character" w:customStyle="1" w:styleId="TabletextChar">
    <w:name w:val="Table text Char"/>
    <w:basedOn w:val="DefaultParagraphFont"/>
    <w:link w:val="Tabletext"/>
    <w:rsid w:val="00F65785"/>
    <w:rPr>
      <w:rFonts w:ascii="Calibri Light" w:eastAsia="Rockwell" w:hAnsi="Calibri Light" w:cs="Calibri Light"/>
      <w:bCs/>
      <w:noProof/>
      <w:color w:val="4D4D4D" w:themeColor="accent6"/>
      <w:spacing w:val="20"/>
      <w:lang w:val="en-US"/>
    </w:rPr>
  </w:style>
  <w:style w:type="character" w:customStyle="1" w:styleId="FootnotesChar">
    <w:name w:val="Footnotes Char"/>
    <w:basedOn w:val="TabletextChar"/>
    <w:link w:val="Footnotes"/>
    <w:rsid w:val="002E53FF"/>
    <w:rPr>
      <w:rFonts w:ascii="Calibri Light" w:eastAsia="Rockwell" w:hAnsi="Calibri Light" w:cs="Calibri Light"/>
      <w:bCs w:val="0"/>
      <w:noProof/>
      <w:color w:val="4D4D4D" w:themeColor="accent6"/>
      <w:spacing w:val="20"/>
      <w:sz w:val="18"/>
      <w:szCs w:val="20"/>
      <w:lang w:val="en-US"/>
    </w:rPr>
  </w:style>
  <w:style w:type="paragraph" w:customStyle="1" w:styleId="Figureheading">
    <w:name w:val="Figure heading"/>
    <w:basedOn w:val="Tableheading"/>
    <w:link w:val="FigureheadingChar"/>
    <w:rsid w:val="00615F9D"/>
    <w:pPr>
      <w:spacing w:after="120"/>
    </w:pPr>
    <w:rPr>
      <w:color w:val="26664E" w:themeColor="accent1"/>
    </w:rPr>
  </w:style>
  <w:style w:type="character" w:customStyle="1" w:styleId="TableheadingChar">
    <w:name w:val="Table heading Char"/>
    <w:basedOn w:val="FootnotesChar"/>
    <w:link w:val="Tableheading"/>
    <w:rsid w:val="002E6441"/>
    <w:rPr>
      <w:rFonts w:ascii="Calibri Light" w:eastAsia="Rockwell" w:hAnsi="Calibri Light" w:cs="Calibri Light"/>
      <w:b/>
      <w:bCs/>
      <w:noProof/>
      <w:color w:val="4D4D4D" w:themeColor="accent6"/>
      <w:spacing w:val="20"/>
      <w:sz w:val="24"/>
      <w:szCs w:val="20"/>
      <w:lang w:val="en-US"/>
    </w:rPr>
  </w:style>
  <w:style w:type="paragraph" w:customStyle="1" w:styleId="Notesfortablesfigures">
    <w:name w:val="Notes for tables/figures"/>
    <w:basedOn w:val="Footnotes"/>
    <w:next w:val="Footnotes"/>
    <w:link w:val="NotesfortablesfiguresChar"/>
    <w:autoRedefine/>
    <w:qFormat/>
    <w:rsid w:val="00A153D6"/>
    <w:pPr>
      <w:ind w:right="-7"/>
    </w:pPr>
  </w:style>
  <w:style w:type="character" w:customStyle="1" w:styleId="FigureheadingChar">
    <w:name w:val="Figure heading Char"/>
    <w:basedOn w:val="TableheadingChar"/>
    <w:link w:val="Figureheading"/>
    <w:rsid w:val="00615F9D"/>
    <w:rPr>
      <w:rFonts w:ascii="Calibri Light" w:eastAsia="Rockwell" w:hAnsi="Calibri Light" w:cs="Calibri Light"/>
      <w:b/>
      <w:bCs/>
      <w:noProof/>
      <w:color w:val="26664E" w:themeColor="accent1"/>
      <w:spacing w:val="20"/>
      <w:sz w:val="24"/>
      <w:szCs w:val="20"/>
      <w:lang w:val="en-US"/>
    </w:rPr>
  </w:style>
  <w:style w:type="paragraph" w:customStyle="1" w:styleId="Sourcesfortablesfigures">
    <w:name w:val="Sources for tables/figures"/>
    <w:basedOn w:val="Notesfortablesfigures"/>
    <w:link w:val="SourcesfortablesfiguresChar"/>
    <w:rsid w:val="00412567"/>
    <w:pPr>
      <w:spacing w:after="240"/>
    </w:pPr>
  </w:style>
  <w:style w:type="character" w:customStyle="1" w:styleId="NotesfortablesfiguresChar">
    <w:name w:val="Notes for tables/figures Char"/>
    <w:basedOn w:val="FootnotesChar"/>
    <w:link w:val="Notesfortablesfigures"/>
    <w:rsid w:val="00A153D6"/>
    <w:rPr>
      <w:rFonts w:ascii="Calibri Light" w:eastAsia="Rockwell" w:hAnsi="Calibri Light" w:cs="Calibri Light"/>
      <w:bCs w:val="0"/>
      <w:noProof/>
      <w:color w:val="4D4D4D" w:themeColor="accent6"/>
      <w:spacing w:val="20"/>
      <w:sz w:val="18"/>
      <w:szCs w:val="20"/>
      <w:lang w:val="en-US"/>
    </w:rPr>
  </w:style>
  <w:style w:type="paragraph" w:styleId="FootnoteText">
    <w:name w:val="footnote text"/>
    <w:basedOn w:val="Normal"/>
    <w:link w:val="FootnoteTextChar"/>
    <w:uiPriority w:val="99"/>
    <w:unhideWhenUsed/>
    <w:rsid w:val="009A0144"/>
    <w:pPr>
      <w:spacing w:before="180" w:after="0"/>
      <w:jc w:val="both"/>
    </w:pPr>
    <w:rPr>
      <w:rFonts w:ascii="Calibri Light" w:hAnsi="Calibri Light"/>
      <w:color w:val="4D4D4D" w:themeColor="accent6"/>
      <w:sz w:val="18"/>
      <w:szCs w:val="20"/>
    </w:rPr>
  </w:style>
  <w:style w:type="character" w:customStyle="1" w:styleId="SourcesfortablesfiguresChar">
    <w:name w:val="Sources for tables/figures Char"/>
    <w:basedOn w:val="NotesfortablesfiguresChar"/>
    <w:link w:val="Sourcesfortablesfigures"/>
    <w:rsid w:val="00412567"/>
    <w:rPr>
      <w:rFonts w:ascii="Calibri Light" w:eastAsia="Rockwell" w:hAnsi="Calibri Light" w:cs="Calibri Light"/>
      <w:bCs w:val="0"/>
      <w:noProof/>
      <w:color w:val="4D4D4D" w:themeColor="accent6"/>
      <w:spacing w:val="20"/>
      <w:sz w:val="18"/>
      <w:szCs w:val="20"/>
      <w:lang w:val="en-US"/>
    </w:rPr>
  </w:style>
  <w:style w:type="character" w:customStyle="1" w:styleId="FootnoteTextChar">
    <w:name w:val="Footnote Text Char"/>
    <w:basedOn w:val="DefaultParagraphFont"/>
    <w:link w:val="FootnoteText"/>
    <w:uiPriority w:val="99"/>
    <w:rsid w:val="009A0144"/>
    <w:rPr>
      <w:rFonts w:ascii="Calibri Light" w:hAnsi="Calibri Light"/>
      <w:color w:val="4D4D4D" w:themeColor="accent6"/>
      <w:sz w:val="18"/>
      <w:szCs w:val="20"/>
    </w:rPr>
  </w:style>
  <w:style w:type="character" w:customStyle="1" w:styleId="ListParagraphChar">
    <w:name w:val="List Paragraph Char"/>
    <w:basedOn w:val="DefaultParagraphFont"/>
    <w:link w:val="ListParagraph"/>
    <w:uiPriority w:val="34"/>
    <w:locked/>
    <w:rsid w:val="009A0144"/>
    <w:rPr>
      <w:rFonts w:ascii="Arial" w:hAnsi="Arial"/>
      <w:color w:val="7F7F7F" w:themeColor="text1" w:themeTint="80"/>
      <w:sz w:val="20"/>
    </w:rPr>
  </w:style>
  <w:style w:type="character" w:customStyle="1" w:styleId="VIRTHeading2Char">
    <w:name w:val="VIRT Heading 2 Char"/>
    <w:basedOn w:val="DefaultParagraphFont"/>
    <w:link w:val="VIRTHeading2"/>
    <w:locked/>
    <w:rsid w:val="00F65785"/>
    <w:rPr>
      <w:rFonts w:cs="Times New Roman (Body CS)"/>
      <w:noProof/>
      <w:color w:val="007449"/>
      <w:sz w:val="44"/>
      <w:szCs w:val="44"/>
      <w:lang w:val="en-US"/>
    </w:rPr>
  </w:style>
  <w:style w:type="character" w:customStyle="1" w:styleId="ChapterHeadingChar0">
    <w:name w:val="Chapter Heading Char"/>
    <w:basedOn w:val="VIRTHeading2Char"/>
    <w:link w:val="ChapterHeading0"/>
    <w:locked/>
    <w:rsid w:val="00551A61"/>
    <w:rPr>
      <w:rFonts w:cs="Times New Roman (Body CS)"/>
      <w:noProof/>
      <w:color w:val="26664E" w:themeColor="accent1"/>
      <w:sz w:val="72"/>
      <w:szCs w:val="36"/>
      <w:lang w:val="en-US"/>
    </w:rPr>
  </w:style>
  <w:style w:type="paragraph" w:customStyle="1" w:styleId="ChapterHeading0">
    <w:name w:val="Chapter Heading"/>
    <w:basedOn w:val="VIRTHeading2"/>
    <w:link w:val="ChapterHeadingChar0"/>
    <w:autoRedefine/>
    <w:qFormat/>
    <w:rsid w:val="00551A61"/>
    <w:pPr>
      <w:spacing w:before="0" w:after="480"/>
      <w:ind w:left="0" w:firstLine="0"/>
    </w:pPr>
    <w:rPr>
      <w:color w:val="26664E" w:themeColor="accent1"/>
      <w:sz w:val="72"/>
      <w:szCs w:val="36"/>
    </w:rPr>
  </w:style>
  <w:style w:type="character" w:customStyle="1" w:styleId="ParabeforebulletlistChar">
    <w:name w:val="Para before bullet list Char"/>
    <w:basedOn w:val="DefaultParagraphFont"/>
    <w:link w:val="Parabeforebulletlist"/>
    <w:locked/>
    <w:rsid w:val="00616178"/>
    <w:rPr>
      <w:rFonts w:ascii="Calibri Light" w:hAnsi="Calibri Light"/>
      <w:color w:val="4D4D4D" w:themeColor="accent6"/>
      <w:sz w:val="26"/>
    </w:rPr>
  </w:style>
  <w:style w:type="paragraph" w:customStyle="1" w:styleId="Parabeforebulletlist">
    <w:name w:val="Para before bullet list"/>
    <w:link w:val="ParabeforebulletlistChar"/>
    <w:autoRedefine/>
    <w:rsid w:val="00616178"/>
    <w:pPr>
      <w:keepNext/>
      <w:spacing w:before="120" w:after="120" w:line="276" w:lineRule="auto"/>
      <w:jc w:val="both"/>
    </w:pPr>
    <w:rPr>
      <w:rFonts w:ascii="Calibri Light" w:hAnsi="Calibri Light"/>
      <w:color w:val="4D4D4D" w:themeColor="accent6"/>
      <w:sz w:val="26"/>
    </w:rPr>
  </w:style>
  <w:style w:type="character" w:customStyle="1" w:styleId="FiguretitleChar">
    <w:name w:val="Figure title Char"/>
    <w:basedOn w:val="ChapterHeadingChar0"/>
    <w:link w:val="Figuretitle"/>
    <w:locked/>
    <w:rsid w:val="00043F4C"/>
    <w:rPr>
      <w:rFonts w:ascii="Calibri Light" w:hAnsi="Calibri Light" w:cs="Times New Roman (Body CS)"/>
      <w:b/>
      <w:noProof/>
      <w:color w:val="0F6745" w:themeColor="accent2" w:themeShade="BF"/>
      <w:sz w:val="24"/>
      <w:szCs w:val="36"/>
      <w:lang w:val="en-US"/>
    </w:rPr>
  </w:style>
  <w:style w:type="paragraph" w:customStyle="1" w:styleId="Figuretitle">
    <w:name w:val="Figure title"/>
    <w:link w:val="FiguretitleChar"/>
    <w:autoRedefine/>
    <w:qFormat/>
    <w:rsid w:val="00043F4C"/>
    <w:pPr>
      <w:keepNext/>
      <w:spacing w:after="120"/>
    </w:pPr>
    <w:rPr>
      <w:rFonts w:ascii="Calibri Light" w:hAnsi="Calibri Light" w:cs="Times New Roman (Body CS)"/>
      <w:b/>
      <w:noProof/>
      <w:color w:val="0F6745" w:themeColor="accent2" w:themeShade="BF"/>
      <w:sz w:val="24"/>
      <w:szCs w:val="36"/>
      <w:lang w:val="en-US"/>
    </w:rPr>
  </w:style>
  <w:style w:type="character" w:customStyle="1" w:styleId="SourcefortablesandfiguresChar">
    <w:name w:val="Source for tables and figures Char"/>
    <w:basedOn w:val="DefaultParagraphFont"/>
    <w:link w:val="Sourcefortablesandfigures"/>
    <w:locked/>
    <w:rsid w:val="00551A61"/>
    <w:rPr>
      <w:rFonts w:ascii="Calibri Light" w:hAnsi="Calibri Light"/>
      <w:color w:val="4D4D4D" w:themeColor="accent6"/>
      <w:sz w:val="18"/>
      <w:szCs w:val="20"/>
    </w:rPr>
  </w:style>
  <w:style w:type="paragraph" w:customStyle="1" w:styleId="Sourcefortablesandfigures">
    <w:name w:val="Source for tables and figures"/>
    <w:basedOn w:val="Normal"/>
    <w:link w:val="SourcefortablesandfiguresChar"/>
    <w:qFormat/>
    <w:rsid w:val="00551A61"/>
    <w:pPr>
      <w:spacing w:after="240"/>
      <w:ind w:right="-149"/>
      <w:contextualSpacing/>
    </w:pPr>
    <w:rPr>
      <w:rFonts w:ascii="Calibri Light" w:hAnsi="Calibri Light"/>
      <w:color w:val="4D4D4D" w:themeColor="accent6"/>
      <w:sz w:val="18"/>
      <w:szCs w:val="20"/>
    </w:rPr>
  </w:style>
  <w:style w:type="character" w:styleId="FootnoteReference">
    <w:name w:val="footnote reference"/>
    <w:basedOn w:val="DefaultParagraphFont"/>
    <w:uiPriority w:val="99"/>
    <w:unhideWhenUsed/>
    <w:rsid w:val="009A0144"/>
    <w:rPr>
      <w:vertAlign w:val="superscript"/>
    </w:rPr>
  </w:style>
  <w:style w:type="paragraph" w:styleId="Footer">
    <w:name w:val="footer"/>
    <w:basedOn w:val="Normal"/>
    <w:link w:val="FooterChar"/>
    <w:uiPriority w:val="99"/>
    <w:unhideWhenUsed/>
    <w:rsid w:val="009A0144"/>
    <w:pPr>
      <w:tabs>
        <w:tab w:val="center" w:pos="4680"/>
        <w:tab w:val="right" w:pos="9360"/>
      </w:tabs>
      <w:spacing w:after="0"/>
    </w:pPr>
    <w:rPr>
      <w:rFonts w:asciiTheme="minorHAnsi" w:eastAsiaTheme="minorEastAsia" w:hAnsiTheme="minorHAnsi" w:cs="Times New Roman"/>
      <w:color w:val="auto"/>
      <w:sz w:val="22"/>
      <w:lang w:val="en-US"/>
    </w:rPr>
  </w:style>
  <w:style w:type="character" w:customStyle="1" w:styleId="FooterChar">
    <w:name w:val="Footer Char"/>
    <w:basedOn w:val="DefaultParagraphFont"/>
    <w:link w:val="Footer"/>
    <w:uiPriority w:val="99"/>
    <w:rsid w:val="009A0144"/>
    <w:rPr>
      <w:rFonts w:eastAsiaTheme="minorEastAsia" w:cs="Times New Roman"/>
      <w:lang w:val="en-US"/>
    </w:rPr>
  </w:style>
  <w:style w:type="paragraph" w:styleId="Header">
    <w:name w:val="header"/>
    <w:basedOn w:val="Normal"/>
    <w:link w:val="HeaderChar"/>
    <w:uiPriority w:val="99"/>
    <w:unhideWhenUsed/>
    <w:rsid w:val="009A0144"/>
    <w:pPr>
      <w:tabs>
        <w:tab w:val="center" w:pos="4513"/>
        <w:tab w:val="right" w:pos="9026"/>
      </w:tabs>
      <w:spacing w:after="0"/>
    </w:pPr>
  </w:style>
  <w:style w:type="character" w:customStyle="1" w:styleId="HeaderChar">
    <w:name w:val="Header Char"/>
    <w:basedOn w:val="DefaultParagraphFont"/>
    <w:link w:val="Header"/>
    <w:uiPriority w:val="99"/>
    <w:rsid w:val="009A0144"/>
    <w:rPr>
      <w:rFonts w:ascii="Arial" w:hAnsi="Arial"/>
      <w:color w:val="7F7F7F" w:themeColor="text1" w:themeTint="80"/>
      <w:sz w:val="20"/>
    </w:rPr>
  </w:style>
  <w:style w:type="table" w:customStyle="1" w:styleId="ListTable3-Accent21">
    <w:name w:val="List Table 3 - Accent 21"/>
    <w:basedOn w:val="TableNormal"/>
    <w:next w:val="ListTable3-Accent2"/>
    <w:uiPriority w:val="48"/>
    <w:rsid w:val="00161978"/>
    <w:pPr>
      <w:spacing w:after="0"/>
    </w:pPr>
    <w:rPr>
      <w:rFonts w:ascii="Calibri Light" w:eastAsia="Rockwell" w:hAnsi="Calibri Light" w:cs="Times New Roman"/>
      <w:color w:val="4D4D4D" w:themeColor="accent6"/>
    </w:rPr>
    <w:tblPr>
      <w:tblStyleRowBandSize w:val="1"/>
      <w:tblStyleColBandSize w:val="1"/>
      <w:tblInd w:w="0" w:type="nil"/>
      <w:tblBorders>
        <w:top w:val="single" w:sz="4" w:space="0" w:color="148A5D" w:themeColor="accent2"/>
        <w:bottom w:val="single" w:sz="4" w:space="0" w:color="148A5D" w:themeColor="accent2"/>
      </w:tblBorders>
    </w:tblPr>
    <w:tblStylePr w:type="firstRow">
      <w:pPr>
        <w:jc w:val="left"/>
      </w:pPr>
      <w:rPr>
        <w:rFonts w:ascii="Calibri Light" w:hAnsi="Calibri Light" w:cs="Calibri Light" w:hint="default"/>
        <w:b/>
        <w:bCs/>
        <w:color w:val="FFFFFF" w:themeColor="background1"/>
        <w:sz w:val="22"/>
        <w:szCs w:val="22"/>
      </w:rPr>
      <w:tblPr/>
      <w:tcPr>
        <w:tcBorders>
          <w:top w:val="nil"/>
          <w:left w:val="nil"/>
          <w:bottom w:val="nil"/>
          <w:right w:val="nil"/>
          <w:insideH w:val="single" w:sz="4" w:space="0" w:color="148A5D" w:themeColor="accent2"/>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pPr>
        <w:wordWrap/>
        <w:contextualSpacing w:val="0"/>
        <w:mirrorIndents w:val="0"/>
      </w:pPr>
      <w:rPr>
        <w:b w:val="0"/>
        <w:bCs/>
      </w:rPr>
      <w:tblPr/>
      <w:tcPr>
        <w:tcBorders>
          <w:right w:val="nil"/>
        </w:tcBorders>
        <w:shd w:val="clear" w:color="auto" w:fill="FFFFFF"/>
      </w:tcPr>
    </w:tblStylePr>
    <w:tblStylePr w:type="lastCol">
      <w:rPr>
        <w:b w:val="0"/>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styleId="ListTable3-Accent2">
    <w:name w:val="List Table 3 Accent 2"/>
    <w:basedOn w:val="TableNormal"/>
    <w:uiPriority w:val="48"/>
    <w:rsid w:val="00F92F4D"/>
    <w:pPr>
      <w:spacing w:after="0"/>
    </w:pPr>
    <w:rPr>
      <w:rFonts w:ascii="Calibri Light" w:hAnsi="Calibri Light"/>
      <w:color w:val="4D4D4D" w:themeColor="accent6"/>
    </w:rPr>
    <w:tblPr>
      <w:tblStyleRowBandSize w:val="1"/>
      <w:tblStyleColBandSize w:val="1"/>
      <w:tblBorders>
        <w:top w:val="single" w:sz="4" w:space="0" w:color="148A5D" w:themeColor="accent2"/>
        <w:bottom w:val="single" w:sz="4" w:space="0" w:color="148A5D" w:themeColor="accent2"/>
      </w:tblBorders>
    </w:tblPr>
    <w:tblStylePr w:type="firstRow">
      <w:rPr>
        <w:rFonts w:ascii="Calibri Light" w:hAnsi="Calibri Light"/>
        <w:b/>
        <w:bCs/>
        <w:color w:val="FFFFFF" w:themeColor="background1"/>
        <w:sz w:val="22"/>
      </w:rPr>
      <w:tblPr/>
      <w:tcPr>
        <w:shd w:val="clear" w:color="auto" w:fill="148A5D" w:themeFill="accent2"/>
      </w:tcPr>
    </w:tblStylePr>
    <w:tblStylePr w:type="lastRow">
      <w:rPr>
        <w:b w:val="0"/>
        <w:bCs/>
      </w:rPr>
      <w:tblPr/>
      <w:tcPr>
        <w:tcBorders>
          <w:top w:val="double" w:sz="4" w:space="0" w:color="148A5D" w:themeColor="accent2"/>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148A5D" w:themeColor="accent2"/>
          <w:right w:val="single" w:sz="4" w:space="0" w:color="148A5D" w:themeColor="accent2"/>
        </w:tcBorders>
      </w:tcPr>
    </w:tblStylePr>
    <w:tblStylePr w:type="band1Horz">
      <w:tblPr/>
      <w:tcPr>
        <w:tcBorders>
          <w:top w:val="single" w:sz="4" w:space="0" w:color="148A5D" w:themeColor="accent2"/>
          <w:bottom w:val="single" w:sz="4" w:space="0" w:color="148A5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themeColor="accent2"/>
          <w:left w:val="nil"/>
        </w:tcBorders>
      </w:tcPr>
    </w:tblStylePr>
    <w:tblStylePr w:type="swCell">
      <w:tblPr/>
      <w:tcPr>
        <w:tcBorders>
          <w:top w:val="double" w:sz="4" w:space="0" w:color="148A5D" w:themeColor="accent2"/>
          <w:right w:val="nil"/>
        </w:tcBorders>
      </w:tcPr>
    </w:tblStylePr>
  </w:style>
  <w:style w:type="character" w:customStyle="1" w:styleId="FootnoteChar">
    <w:name w:val="Footnote Char"/>
    <w:basedOn w:val="FootnoteTextChar"/>
    <w:link w:val="Footnote"/>
    <w:locked/>
    <w:rsid w:val="00FA5989"/>
    <w:rPr>
      <w:rFonts w:ascii="Calibri Light" w:eastAsia="Rockwell" w:hAnsi="Calibri Light" w:cs="Calibri Light"/>
      <w:color w:val="4D4D4D" w:themeColor="accent6"/>
      <w:sz w:val="18"/>
      <w:szCs w:val="20"/>
    </w:rPr>
  </w:style>
  <w:style w:type="paragraph" w:customStyle="1" w:styleId="Footnote">
    <w:name w:val="Footnote"/>
    <w:basedOn w:val="FootnoteText"/>
    <w:link w:val="FootnoteChar"/>
    <w:autoRedefine/>
    <w:rsid w:val="00FA5989"/>
    <w:pPr>
      <w:spacing w:before="0"/>
      <w:ind w:left="181" w:right="-431" w:hanging="181"/>
      <w:contextualSpacing/>
      <w:jc w:val="left"/>
    </w:pPr>
    <w:rPr>
      <w:rFonts w:eastAsia="Rockwell" w:cs="Calibri Light"/>
    </w:rPr>
  </w:style>
  <w:style w:type="table" w:customStyle="1" w:styleId="ListTable3-Accent22">
    <w:name w:val="List Table 3 - Accent 22"/>
    <w:basedOn w:val="TableNormal"/>
    <w:next w:val="ListTable3-Accent2"/>
    <w:uiPriority w:val="48"/>
    <w:rsid w:val="009C02AE"/>
    <w:pPr>
      <w:spacing w:after="0"/>
    </w:pPr>
    <w:rPr>
      <w:rFonts w:ascii="Calibri Light" w:eastAsia="Rockwell" w:hAnsi="Calibri Light" w:cs="Times New Roman"/>
      <w:color w:val="FFFFFF"/>
    </w:rPr>
    <w:tblPr>
      <w:tblStyleRowBandSize w:val="1"/>
      <w:tblStyleColBandSize w:val="1"/>
      <w:tblInd w:w="0" w:type="nil"/>
      <w:tblBorders>
        <w:top w:val="single" w:sz="4" w:space="0" w:color="148A5D"/>
        <w:bottom w:val="single" w:sz="4" w:space="0" w:color="148A5D"/>
      </w:tblBorders>
    </w:tblPr>
    <w:tcPr>
      <w:vAlign w:val="center"/>
    </w:tcPr>
    <w:tblStylePr w:type="firstRow">
      <w:pPr>
        <w:jc w:val="left"/>
      </w:pPr>
      <w:rPr>
        <w:rFonts w:ascii="Calibri Light" w:hAnsi="Calibri Light" w:cs="Calibri Light" w:hint="default"/>
        <w:b/>
        <w:bCs/>
        <w:color w:val="FFFFFF"/>
        <w:sz w:val="22"/>
        <w:szCs w:val="22"/>
      </w:rPr>
      <w:tblPr/>
      <w:tcPr>
        <w:tcBorders>
          <w:top w:val="nil"/>
          <w:left w:val="nil"/>
          <w:bottom w:val="nil"/>
          <w:right w:val="nil"/>
          <w:insideH w:val="single" w:sz="4" w:space="0" w:color="26664E"/>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styleId="Bibliography">
    <w:name w:val="Bibliography"/>
    <w:basedOn w:val="Normal"/>
    <w:next w:val="Normal"/>
    <w:uiPriority w:val="37"/>
    <w:unhideWhenUsed/>
    <w:rsid w:val="005B7FEF"/>
    <w:pPr>
      <w:spacing w:after="0"/>
      <w:ind w:left="720" w:hanging="720"/>
    </w:pPr>
  </w:style>
  <w:style w:type="character" w:customStyle="1" w:styleId="VIRTHeading3Char">
    <w:name w:val="VIRT Heading 3 Char"/>
    <w:basedOn w:val="DefaultParagraphFont"/>
    <w:link w:val="VIRTHeading3"/>
    <w:locked/>
    <w:rsid w:val="005C6604"/>
    <w:rPr>
      <w:rFonts w:cs="Arial"/>
      <w:noProof/>
      <w:color w:val="0F6745" w:themeColor="accent2" w:themeShade="BF"/>
      <w:spacing w:val="20"/>
      <w:sz w:val="30"/>
      <w:lang w:val="en-US"/>
    </w:rPr>
  </w:style>
  <w:style w:type="character" w:customStyle="1" w:styleId="VIRTHeading4Char">
    <w:name w:val="VIRT Heading 4 Char"/>
    <w:basedOn w:val="VIRTHeading3Char"/>
    <w:link w:val="VIRTHeading4"/>
    <w:locked/>
    <w:rsid w:val="005C3030"/>
    <w:rPr>
      <w:rFonts w:ascii="Rockwell" w:hAnsi="Rockwell" w:cs="Arial"/>
      <w:noProof/>
      <w:color w:val="148A5D" w:themeColor="accent2"/>
      <w:spacing w:val="20"/>
      <w:sz w:val="26"/>
      <w:lang w:val="en-US"/>
    </w:rPr>
  </w:style>
  <w:style w:type="paragraph" w:customStyle="1" w:styleId="VIRTDotpoints">
    <w:name w:val="VIRT Dot points"/>
    <w:basedOn w:val="ListParagraph"/>
    <w:rsid w:val="005C6604"/>
    <w:pPr>
      <w:tabs>
        <w:tab w:val="num" w:pos="360"/>
      </w:tabs>
      <w:spacing w:before="120" w:after="120" w:line="276" w:lineRule="auto"/>
      <w:ind w:left="425" w:hanging="357"/>
      <w:contextualSpacing w:val="0"/>
      <w:jc w:val="both"/>
    </w:pPr>
    <w:rPr>
      <w:rFonts w:ascii="Calibri Light" w:hAnsi="Calibri Light" w:cs="Times New Roman (Body CS)"/>
      <w:color w:val="4D4D4D" w:themeColor="accent6"/>
      <w:sz w:val="26"/>
    </w:rPr>
  </w:style>
  <w:style w:type="character" w:customStyle="1" w:styleId="TableandfigurenotessourceChar">
    <w:name w:val="Table and figure notes/source Char"/>
    <w:basedOn w:val="DefaultParagraphFont"/>
    <w:link w:val="Tableandfigurenotessource"/>
    <w:locked/>
    <w:rsid w:val="005C6604"/>
    <w:rPr>
      <w:rFonts w:ascii="Calibri Light" w:hAnsi="Calibri Light" w:cs="Calibri Light"/>
      <w:color w:val="4D4D4D" w:themeColor="accent6"/>
      <w:sz w:val="18"/>
      <w:szCs w:val="30"/>
    </w:rPr>
  </w:style>
  <w:style w:type="paragraph" w:customStyle="1" w:styleId="Tableandfigurenotessource">
    <w:name w:val="Table and figure notes/source"/>
    <w:basedOn w:val="Normal"/>
    <w:link w:val="TableandfigurenotessourceChar"/>
    <w:autoRedefine/>
    <w:rsid w:val="005C6604"/>
    <w:pPr>
      <w:spacing w:after="480"/>
    </w:pPr>
    <w:rPr>
      <w:rFonts w:ascii="Calibri Light" w:hAnsi="Calibri Light" w:cs="Calibri Light"/>
      <w:color w:val="4D4D4D" w:themeColor="accent6"/>
      <w:sz w:val="18"/>
      <w:szCs w:val="30"/>
    </w:rPr>
  </w:style>
  <w:style w:type="numbering" w:customStyle="1" w:styleId="NoList1">
    <w:name w:val="No List1"/>
    <w:next w:val="NoList"/>
    <w:uiPriority w:val="99"/>
    <w:semiHidden/>
    <w:unhideWhenUsed/>
    <w:rsid w:val="00096A78"/>
  </w:style>
  <w:style w:type="character" w:customStyle="1" w:styleId="FollowedHyperlink1">
    <w:name w:val="FollowedHyperlink1"/>
    <w:basedOn w:val="DefaultParagraphFont"/>
    <w:uiPriority w:val="99"/>
    <w:semiHidden/>
    <w:unhideWhenUsed/>
    <w:rsid w:val="00096A78"/>
    <w:rPr>
      <w:color w:val="919191"/>
      <w:u w:val="single"/>
    </w:rPr>
  </w:style>
  <w:style w:type="paragraph" w:customStyle="1" w:styleId="msonormal0">
    <w:name w:val="msonormal"/>
    <w:basedOn w:val="Normal"/>
    <w:rsid w:val="00096A78"/>
    <w:pPr>
      <w:spacing w:before="100" w:beforeAutospacing="1" w:after="100" w:afterAutospacing="1"/>
    </w:pPr>
    <w:rPr>
      <w:rFonts w:ascii="Times New Roman" w:eastAsia="Times New Roman" w:hAnsi="Times New Roman" w:cs="Times New Roman"/>
      <w:color w:val="auto"/>
      <w:sz w:val="24"/>
      <w:szCs w:val="24"/>
      <w:lang w:eastAsia="en-AU"/>
    </w:rPr>
  </w:style>
  <w:style w:type="paragraph" w:customStyle="1" w:styleId="CommentText1">
    <w:name w:val="Comment Text1"/>
    <w:basedOn w:val="Normal"/>
    <w:next w:val="CommentText"/>
    <w:link w:val="CommentTextChar"/>
    <w:uiPriority w:val="99"/>
    <w:semiHidden/>
    <w:unhideWhenUsed/>
    <w:rsid w:val="00096A78"/>
    <w:pPr>
      <w:spacing w:before="180" w:after="240"/>
      <w:jc w:val="both"/>
    </w:pPr>
    <w:rPr>
      <w:rFonts w:ascii="Calibri Light" w:eastAsia="Rockwell" w:hAnsi="Calibri Light" w:cs="Times New Roman"/>
      <w:color w:val="4D4D4D"/>
      <w:szCs w:val="20"/>
    </w:rPr>
  </w:style>
  <w:style w:type="character" w:customStyle="1" w:styleId="CommentTextChar">
    <w:name w:val="Comment Text Char"/>
    <w:basedOn w:val="DefaultParagraphFont"/>
    <w:link w:val="CommentText1"/>
    <w:uiPriority w:val="99"/>
    <w:semiHidden/>
    <w:rsid w:val="00096A78"/>
    <w:rPr>
      <w:rFonts w:ascii="Calibri Light" w:eastAsia="Rockwell" w:hAnsi="Calibri Light" w:cs="Times New Roman"/>
      <w:color w:val="4D4D4D"/>
      <w:sz w:val="20"/>
      <w:szCs w:val="20"/>
    </w:rPr>
  </w:style>
  <w:style w:type="paragraph" w:customStyle="1" w:styleId="TableofFigures1">
    <w:name w:val="Table of Figures1"/>
    <w:basedOn w:val="Normal"/>
    <w:next w:val="Normal"/>
    <w:uiPriority w:val="99"/>
    <w:semiHidden/>
    <w:unhideWhenUsed/>
    <w:rsid w:val="00096A78"/>
    <w:pPr>
      <w:spacing w:before="180" w:after="0" w:line="276" w:lineRule="auto"/>
      <w:jc w:val="both"/>
    </w:pPr>
    <w:rPr>
      <w:rFonts w:ascii="Calibri Light" w:eastAsia="Rockwell" w:hAnsi="Calibri Light" w:cs="Times New Roman"/>
      <w:color w:val="4D4D4D"/>
      <w:sz w:val="26"/>
    </w:rPr>
  </w:style>
  <w:style w:type="paragraph" w:customStyle="1" w:styleId="CommentSubject1">
    <w:name w:val="Comment Subject1"/>
    <w:basedOn w:val="CommentText"/>
    <w:next w:val="CommentText"/>
    <w:uiPriority w:val="99"/>
    <w:semiHidden/>
    <w:unhideWhenUsed/>
    <w:rsid w:val="00096A78"/>
    <w:pPr>
      <w:spacing w:before="180" w:after="240"/>
      <w:jc w:val="both"/>
    </w:pPr>
    <w:rPr>
      <w:rFonts w:ascii="Calibri Light" w:eastAsia="Rockwell" w:hAnsi="Calibri Light" w:cs="Times New Roman"/>
      <w:b/>
      <w:bCs/>
      <w:color w:val="4D4D4D"/>
    </w:rPr>
  </w:style>
  <w:style w:type="character" w:customStyle="1" w:styleId="CommentSubjectChar">
    <w:name w:val="Comment Subject Char"/>
    <w:basedOn w:val="CommentTextChar"/>
    <w:link w:val="CommentSubject"/>
    <w:uiPriority w:val="99"/>
    <w:semiHidden/>
    <w:rsid w:val="00096A78"/>
    <w:rPr>
      <w:rFonts w:ascii="Calibri Light" w:eastAsia="Rockwell" w:hAnsi="Calibri Light" w:cs="Times New Roman"/>
      <w:b/>
      <w:bCs/>
      <w:color w:val="4D4D4D"/>
      <w:sz w:val="20"/>
      <w:szCs w:val="20"/>
    </w:rPr>
  </w:style>
  <w:style w:type="paragraph" w:customStyle="1" w:styleId="Revision1">
    <w:name w:val="Revision1"/>
    <w:next w:val="Revision"/>
    <w:uiPriority w:val="99"/>
    <w:semiHidden/>
    <w:rsid w:val="00096A78"/>
    <w:pPr>
      <w:spacing w:after="0"/>
    </w:pPr>
    <w:rPr>
      <w:rFonts w:ascii="Calibri Light" w:eastAsia="Rockwell" w:hAnsi="Calibri Light" w:cs="Times New Roman"/>
      <w:color w:val="7F7F7F"/>
      <w:sz w:val="26"/>
    </w:rPr>
  </w:style>
  <w:style w:type="character" w:customStyle="1" w:styleId="VIRTBulletpointsChar">
    <w:name w:val="VIRT Bullet points Char"/>
    <w:basedOn w:val="DefaultParagraphFont"/>
    <w:link w:val="VIRTBulletpoints"/>
    <w:locked/>
    <w:rsid w:val="00B95CB6"/>
    <w:rPr>
      <w:rFonts w:ascii="Calibri Light" w:hAnsi="Calibri Light" w:cs="Arial"/>
      <w:color w:val="4D4D4D" w:themeColor="accent6"/>
      <w:sz w:val="26"/>
      <w:szCs w:val="20"/>
    </w:rPr>
  </w:style>
  <w:style w:type="paragraph" w:customStyle="1" w:styleId="VIRTbodyText0">
    <w:name w:val="VIRT body Text"/>
    <w:basedOn w:val="Normal"/>
    <w:rsid w:val="00096A78"/>
    <w:pPr>
      <w:spacing w:before="120" w:after="240" w:line="276" w:lineRule="auto"/>
      <w:jc w:val="both"/>
    </w:pPr>
    <w:rPr>
      <w:rFonts w:ascii="Calibri Light" w:eastAsia="Rockwell" w:hAnsi="Calibri Light" w:cs="Arial"/>
      <w:noProof/>
      <w:color w:val="4D4D4D"/>
      <w:sz w:val="26"/>
      <w:szCs w:val="20"/>
      <w:lang w:val="en-US"/>
    </w:rPr>
  </w:style>
  <w:style w:type="character" w:customStyle="1" w:styleId="VIRTContentsTitleChar">
    <w:name w:val="VIRT Contents Title Char"/>
    <w:basedOn w:val="ChapterHeadingChar0"/>
    <w:link w:val="VIRTContentsTitle"/>
    <w:locked/>
    <w:rsid w:val="00096A78"/>
    <w:rPr>
      <w:rFonts w:ascii="Times New Roman (Body CS)" w:hAnsi="Times New Roman (Body CS)" w:cs="Times New Roman (Body CS)"/>
      <w:noProof/>
      <w:color w:val="26664E" w:themeColor="accent1"/>
      <w:sz w:val="56"/>
      <w:szCs w:val="72"/>
      <w:lang w:val="en-US" w:eastAsia="en-AU"/>
    </w:rPr>
  </w:style>
  <w:style w:type="paragraph" w:customStyle="1" w:styleId="VIRTContentsTitle">
    <w:name w:val="VIRT Contents Title"/>
    <w:basedOn w:val="ChapterHeading0"/>
    <w:next w:val="Normal"/>
    <w:link w:val="VIRTContentsTitleChar"/>
    <w:rsid w:val="00096A78"/>
    <w:pPr>
      <w:outlineLvl w:val="9"/>
    </w:pPr>
    <w:rPr>
      <w:rFonts w:ascii="Times New Roman (Body CS)" w:hAnsi="Times New Roman (Body CS)"/>
      <w:lang w:eastAsia="en-AU"/>
    </w:rPr>
  </w:style>
  <w:style w:type="character" w:customStyle="1" w:styleId="TablebulletsChar">
    <w:name w:val="Table bullets Char"/>
    <w:basedOn w:val="DefaultParagraphFont"/>
    <w:link w:val="Tablebullets"/>
    <w:locked/>
    <w:rsid w:val="005C3030"/>
    <w:rPr>
      <w:rFonts w:ascii="Calibri Light" w:hAnsi="Calibri Light" w:cs="Times New Roman (Body CS)"/>
      <w:color w:val="4D4D4D" w:themeColor="accent6"/>
    </w:rPr>
  </w:style>
  <w:style w:type="character" w:customStyle="1" w:styleId="footnotesChar0">
    <w:name w:val="footnotes Char"/>
    <w:basedOn w:val="FootnoteTextChar"/>
    <w:link w:val="footnotes0"/>
    <w:locked/>
    <w:rsid w:val="00096A78"/>
    <w:rPr>
      <w:rFonts w:ascii="Calibri Light" w:eastAsia="Rockwell" w:hAnsi="Calibri Light" w:cs="Calibri Light"/>
      <w:color w:val="4D4D4D" w:themeColor="accent6"/>
      <w:sz w:val="18"/>
      <w:szCs w:val="20"/>
    </w:rPr>
  </w:style>
  <w:style w:type="paragraph" w:customStyle="1" w:styleId="footnotes0">
    <w:name w:val="footnotes"/>
    <w:basedOn w:val="FootnoteText"/>
    <w:link w:val="footnotesChar0"/>
    <w:autoRedefine/>
    <w:rsid w:val="00096A78"/>
    <w:pPr>
      <w:spacing w:before="0"/>
      <w:contextualSpacing/>
      <w:jc w:val="left"/>
    </w:pPr>
    <w:rPr>
      <w:rFonts w:eastAsia="Rockwell" w:cs="Calibri Light"/>
    </w:rPr>
  </w:style>
  <w:style w:type="character" w:styleId="CommentReference">
    <w:name w:val="annotation reference"/>
    <w:basedOn w:val="DefaultParagraphFont"/>
    <w:uiPriority w:val="99"/>
    <w:semiHidden/>
    <w:unhideWhenUsed/>
    <w:rsid w:val="00096A78"/>
    <w:rPr>
      <w:sz w:val="16"/>
      <w:szCs w:val="16"/>
    </w:rPr>
  </w:style>
  <w:style w:type="table" w:customStyle="1" w:styleId="TableGrid1">
    <w:name w:val="Table Grid1"/>
    <w:basedOn w:val="TableNormal"/>
    <w:next w:val="TableGrid"/>
    <w:uiPriority w:val="39"/>
    <w:rsid w:val="00096A78"/>
    <w:pPr>
      <w:spacing w:after="0"/>
    </w:pPr>
    <w:rPr>
      <w:rFonts w:ascii="Rockwell" w:eastAsia="Rockwell" w:hAnsi="Rockwell"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11">
    <w:name w:val="Medium Grid 3 - Accent 11"/>
    <w:basedOn w:val="TableNormal"/>
    <w:next w:val="MediumGrid3-Accent1"/>
    <w:uiPriority w:val="69"/>
    <w:semiHidden/>
    <w:unhideWhenUsed/>
    <w:rsid w:val="00096A78"/>
    <w:pPr>
      <w:spacing w:after="0"/>
    </w:pPr>
    <w:rPr>
      <w:rFonts w:ascii="Rockwell" w:eastAsia="Rockwell" w:hAnsi="Rockwell"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CE6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26664E"/>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26664E"/>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26664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26664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78CDA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8CDAD"/>
      </w:tcPr>
    </w:tblStylePr>
  </w:style>
  <w:style w:type="table" w:customStyle="1" w:styleId="GridTable3-Accent31">
    <w:name w:val="Grid Table 3 - Accent 31"/>
    <w:basedOn w:val="TableNormal"/>
    <w:next w:val="GridTable3-Accent3"/>
    <w:uiPriority w:val="48"/>
    <w:rsid w:val="00096A78"/>
    <w:pPr>
      <w:spacing w:after="0"/>
    </w:pPr>
    <w:rPr>
      <w:rFonts w:ascii="Rockwell" w:eastAsia="Rockwell" w:hAnsi="Rockwell" w:cs="Times New Roman"/>
    </w:rPr>
    <w:tblPr>
      <w:tblStyleRowBandSize w:val="1"/>
      <w:tblStyleColBandSize w:val="1"/>
      <w:tblInd w:w="0" w:type="nil"/>
      <w:tblBorders>
        <w:top w:val="single" w:sz="4" w:space="0" w:color="A9D5B5"/>
        <w:left w:val="single" w:sz="4" w:space="0" w:color="A9D5B5"/>
        <w:bottom w:val="single" w:sz="4" w:space="0" w:color="A9D5B5"/>
        <w:right w:val="single" w:sz="4" w:space="0" w:color="A9D5B5"/>
        <w:insideH w:val="single" w:sz="4" w:space="0" w:color="A9D5B5"/>
        <w:insideV w:val="single" w:sz="4" w:space="0" w:color="A9D5B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F1E6"/>
      </w:tcPr>
    </w:tblStylePr>
    <w:tblStylePr w:type="band1Horz">
      <w:tblPr/>
      <w:tcPr>
        <w:shd w:val="clear" w:color="auto" w:fill="E2F1E6"/>
      </w:tcPr>
    </w:tblStylePr>
    <w:tblStylePr w:type="neCell">
      <w:tblPr/>
      <w:tcPr>
        <w:tcBorders>
          <w:bottom w:val="single" w:sz="4" w:space="0" w:color="A9D5B5"/>
        </w:tcBorders>
      </w:tcPr>
    </w:tblStylePr>
    <w:tblStylePr w:type="nwCell">
      <w:tblPr/>
      <w:tcPr>
        <w:tcBorders>
          <w:bottom w:val="single" w:sz="4" w:space="0" w:color="A9D5B5"/>
        </w:tcBorders>
      </w:tcPr>
    </w:tblStylePr>
    <w:tblStylePr w:type="seCell">
      <w:tblPr/>
      <w:tcPr>
        <w:tcBorders>
          <w:top w:val="single" w:sz="4" w:space="0" w:color="A9D5B5"/>
        </w:tcBorders>
      </w:tcPr>
    </w:tblStylePr>
    <w:tblStylePr w:type="swCell">
      <w:tblPr/>
      <w:tcPr>
        <w:tcBorders>
          <w:top w:val="single" w:sz="4" w:space="0" w:color="A9D5B5"/>
        </w:tcBorders>
      </w:tcPr>
    </w:tblStylePr>
  </w:style>
  <w:style w:type="table" w:customStyle="1" w:styleId="GridTable6Colorful-Accent31">
    <w:name w:val="Grid Table 6 Colorful - Accent 31"/>
    <w:basedOn w:val="TableNormal"/>
    <w:next w:val="GridTable6Colorful-Accent3"/>
    <w:uiPriority w:val="51"/>
    <w:rsid w:val="00096A78"/>
    <w:pPr>
      <w:spacing w:after="0"/>
    </w:pPr>
    <w:rPr>
      <w:rFonts w:ascii="Rockwell" w:eastAsia="Rockwell" w:hAnsi="Rockwell" w:cs="Times New Roman"/>
      <w:color w:val="48965E"/>
    </w:rPr>
    <w:tblPr>
      <w:tblStyleRowBandSize w:val="1"/>
      <w:tblStyleColBandSize w:val="1"/>
      <w:tblInd w:w="0" w:type="nil"/>
      <w:tblBorders>
        <w:top w:val="single" w:sz="4" w:space="0" w:color="A9D5B5"/>
        <w:left w:val="single" w:sz="4" w:space="0" w:color="A9D5B5"/>
        <w:bottom w:val="single" w:sz="4" w:space="0" w:color="A9D5B5"/>
        <w:right w:val="single" w:sz="4" w:space="0" w:color="A9D5B5"/>
        <w:insideH w:val="single" w:sz="4" w:space="0" w:color="A9D5B5"/>
        <w:insideV w:val="single" w:sz="4" w:space="0" w:color="A9D5B5"/>
      </w:tblBorders>
    </w:tblPr>
    <w:tblStylePr w:type="firstRow">
      <w:rPr>
        <w:b/>
        <w:bCs/>
      </w:rPr>
      <w:tblPr/>
      <w:tcPr>
        <w:tcBorders>
          <w:bottom w:val="single" w:sz="12" w:space="0" w:color="A9D5B5"/>
        </w:tcBorders>
      </w:tcPr>
    </w:tblStylePr>
    <w:tblStylePr w:type="lastRow">
      <w:rPr>
        <w:b/>
        <w:bCs/>
      </w:rPr>
      <w:tblPr/>
      <w:tcPr>
        <w:tcBorders>
          <w:top w:val="double" w:sz="4" w:space="0" w:color="A9D5B5"/>
        </w:tcBorders>
      </w:tcPr>
    </w:tblStylePr>
    <w:tblStylePr w:type="firstCol">
      <w:rPr>
        <w:b/>
        <w:bCs/>
      </w:rPr>
    </w:tblStylePr>
    <w:tblStylePr w:type="lastCol">
      <w:rPr>
        <w:b/>
        <w:bCs/>
      </w:rPr>
    </w:tblStylePr>
    <w:tblStylePr w:type="band1Vert">
      <w:tblPr/>
      <w:tcPr>
        <w:shd w:val="clear" w:color="auto" w:fill="E2F1E6"/>
      </w:tcPr>
    </w:tblStylePr>
    <w:tblStylePr w:type="band1Horz">
      <w:tblPr/>
      <w:tcPr>
        <w:shd w:val="clear" w:color="auto" w:fill="E2F1E6"/>
      </w:tcPr>
    </w:tblStylePr>
  </w:style>
  <w:style w:type="table" w:customStyle="1" w:styleId="ListTable3-Accent23">
    <w:name w:val="List Table 3 - Accent 23"/>
    <w:basedOn w:val="TableNormal"/>
    <w:uiPriority w:val="48"/>
    <w:rsid w:val="00A5293A"/>
    <w:pPr>
      <w:spacing w:after="0"/>
      <w:jc w:val="right"/>
    </w:pPr>
    <w:rPr>
      <w:rFonts w:ascii="Calibri Light" w:eastAsia="Rockwell" w:hAnsi="Calibri Light" w:cs="Times New Roman"/>
      <w:color w:val="FFFFFF"/>
    </w:rPr>
    <w:tblPr>
      <w:tblStyleRowBandSize w:val="1"/>
      <w:tblStyleColBandSize w:val="1"/>
      <w:tblInd w:w="0" w:type="nil"/>
      <w:tblBorders>
        <w:top w:val="single" w:sz="4" w:space="0" w:color="148A5D"/>
        <w:bottom w:val="single" w:sz="4" w:space="0" w:color="148A5D"/>
      </w:tblBorders>
    </w:tblPr>
    <w:tcPr>
      <w:vAlign w:val="center"/>
    </w:tcPr>
    <w:tblStylePr w:type="firstRow">
      <w:pPr>
        <w:jc w:val="left"/>
      </w:pPr>
      <w:rPr>
        <w:rFonts w:ascii="Calibri Light" w:hAnsi="Calibri Light" w:cs="Calibri Light" w:hint="default"/>
        <w:b/>
        <w:bCs/>
        <w:color w:val="FFFFFF" w:themeColor="background1"/>
        <w:sz w:val="22"/>
        <w:szCs w:val="22"/>
      </w:rPr>
      <w:tblPr/>
      <w:tcPr>
        <w:tcBorders>
          <w:top w:val="nil"/>
          <w:left w:val="nil"/>
          <w:bottom w:val="nil"/>
          <w:right w:val="nil"/>
          <w:insideH w:val="single" w:sz="4" w:space="0" w:color="26664E"/>
          <w:insideV w:val="nil"/>
          <w:tl2br w:val="nil"/>
          <w:tr2bl w:val="nil"/>
        </w:tcBorders>
        <w:shd w:val="clear" w:color="auto" w:fill="148A5D"/>
      </w:tcPr>
    </w:tblStylePr>
    <w:tblStylePr w:type="lastRow">
      <w:rPr>
        <w:b w:val="0"/>
        <w:bCs/>
      </w:rPr>
      <w:tblPr/>
      <w:tcPr>
        <w:tcBorders>
          <w:top w:val="double" w:sz="4" w:space="0" w:color="148A5D"/>
        </w:tcBorders>
        <w:shd w:val="clear" w:color="auto" w:fill="FFFFFF"/>
      </w:tcPr>
    </w:tblStylePr>
    <w:tblStylePr w:type="firstCol">
      <w:pPr>
        <w:jc w:val="left"/>
      </w:pPr>
      <w:rPr>
        <w:b w:val="0"/>
        <w:bCs/>
      </w:rPr>
      <w:tblPr/>
      <w:tcPr>
        <w:tcBorders>
          <w:right w:val="nil"/>
        </w:tcBorders>
        <w:shd w:val="clear" w:color="auto" w:fill="FFFFFF"/>
      </w:tcPr>
    </w:tblStylePr>
    <w:tblStylePr w:type="lastCol">
      <w:pPr>
        <w:wordWrap/>
        <w:jc w:val="right"/>
      </w:pPr>
      <w:rPr>
        <w:rFonts w:ascii="Calibri Light" w:hAnsi="Calibri Light"/>
        <w:b w:val="0"/>
        <w:bCs/>
        <w:i w:val="0"/>
        <w:sz w:val="22"/>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PlainTable111">
    <w:name w:val="Plain Table 111"/>
    <w:basedOn w:val="TableNormal"/>
    <w:uiPriority w:val="99"/>
    <w:rsid w:val="00096A78"/>
    <w:pPr>
      <w:spacing w:after="0"/>
    </w:pPr>
    <w:rPr>
      <w:rFonts w:ascii="Rockwell" w:eastAsia="Rockwell" w:hAnsi="Rockwell" w:cs="Times New Roman"/>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1">
    <w:name w:val="Plain Table 311"/>
    <w:basedOn w:val="TableNormal"/>
    <w:uiPriority w:val="99"/>
    <w:rsid w:val="00096A78"/>
    <w:pPr>
      <w:spacing w:after="0"/>
    </w:pPr>
    <w:rPr>
      <w:rFonts w:ascii="Rockwell" w:eastAsia="Rockwell" w:hAnsi="Rockwell" w:cs="Times New Roman"/>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511">
    <w:name w:val="Plain Table 511"/>
    <w:basedOn w:val="TableNormal"/>
    <w:uiPriority w:val="99"/>
    <w:rsid w:val="00096A78"/>
    <w:pPr>
      <w:spacing w:after="0"/>
    </w:pPr>
    <w:rPr>
      <w:rFonts w:ascii="Rockwell" w:eastAsia="Rockwell" w:hAnsi="Rockwell" w:cs="Times New Roman"/>
    </w:rPr>
    <w:tblPr>
      <w:tblStyleRowBandSize w:val="1"/>
      <w:tblStyleColBandSize w:val="1"/>
      <w:tblInd w:w="0" w:type="nil"/>
    </w:tblPr>
    <w:tblStylePr w:type="firstRow">
      <w:rPr>
        <w:rFonts w:ascii="Museo 100" w:eastAsia="Times New Roman" w:hAnsi="Museo 100" w:cs="Times New Roman" w:hint="default"/>
        <w:i/>
        <w:iCs/>
        <w:sz w:val="26"/>
        <w:szCs w:val="26"/>
      </w:rPr>
      <w:tblPr/>
      <w:tcPr>
        <w:tcBorders>
          <w:bottom w:val="single" w:sz="4" w:space="0" w:color="7F7F7F"/>
        </w:tcBorders>
        <w:shd w:val="clear" w:color="auto" w:fill="FFFFFF"/>
      </w:tcPr>
    </w:tblStylePr>
    <w:tblStylePr w:type="lastRow">
      <w:rPr>
        <w:rFonts w:ascii="Museo 100" w:eastAsia="Times New Roman" w:hAnsi="Museo 100" w:cs="Times New Roman" w:hint="default"/>
        <w:i/>
        <w:iCs/>
        <w:sz w:val="26"/>
        <w:szCs w:val="26"/>
      </w:rPr>
      <w:tblPr/>
      <w:tcPr>
        <w:tcBorders>
          <w:top w:val="single" w:sz="4" w:space="0" w:color="7F7F7F"/>
        </w:tcBorders>
        <w:shd w:val="clear" w:color="auto" w:fill="FFFFFF"/>
      </w:tcPr>
    </w:tblStylePr>
    <w:tblStylePr w:type="firstCol">
      <w:pPr>
        <w:jc w:val="right"/>
      </w:pPr>
      <w:rPr>
        <w:rFonts w:ascii="Museo 100" w:eastAsia="Times New Roman" w:hAnsi="Museo 100" w:cs="Times New Roman" w:hint="default"/>
        <w:i/>
        <w:iCs/>
        <w:sz w:val="26"/>
        <w:szCs w:val="26"/>
      </w:rPr>
      <w:tblPr/>
      <w:tcPr>
        <w:tcBorders>
          <w:right w:val="single" w:sz="4" w:space="0" w:color="7F7F7F"/>
        </w:tcBorders>
        <w:shd w:val="clear" w:color="auto" w:fill="FFFFFF"/>
      </w:tcPr>
    </w:tblStylePr>
    <w:tblStylePr w:type="lastCol">
      <w:rPr>
        <w:rFonts w:ascii="Museo 100" w:eastAsia="Times New Roman" w:hAnsi="Museo 100"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211">
    <w:name w:val="Grid Table 1 Light - Accent 211"/>
    <w:basedOn w:val="TableNormal"/>
    <w:uiPriority w:val="46"/>
    <w:rsid w:val="00096A78"/>
    <w:pPr>
      <w:spacing w:after="0"/>
    </w:pPr>
    <w:rPr>
      <w:rFonts w:ascii="Rockwell" w:eastAsia="Rockwell" w:hAnsi="Rockwell" w:cs="Times New Roman"/>
    </w:rPr>
    <w:tblPr>
      <w:tblStyleRowBandSize w:val="1"/>
      <w:tblStyleColBandSize w:val="1"/>
      <w:tblInd w:w="0" w:type="nil"/>
      <w:tblBorders>
        <w:top w:val="single" w:sz="4" w:space="0" w:color="83EDC4"/>
        <w:left w:val="single" w:sz="4" w:space="0" w:color="83EDC4"/>
        <w:bottom w:val="single" w:sz="4" w:space="0" w:color="83EDC4"/>
        <w:right w:val="single" w:sz="4" w:space="0" w:color="83EDC4"/>
        <w:insideH w:val="single" w:sz="4" w:space="0" w:color="83EDC4"/>
        <w:insideV w:val="single" w:sz="4" w:space="0" w:color="83EDC4"/>
      </w:tblBorders>
    </w:tblPr>
    <w:tblStylePr w:type="firstRow">
      <w:rPr>
        <w:b/>
        <w:bCs/>
      </w:rPr>
      <w:tblPr/>
      <w:tcPr>
        <w:tcBorders>
          <w:bottom w:val="single" w:sz="12" w:space="0" w:color="46E4A7"/>
        </w:tcBorders>
      </w:tcPr>
    </w:tblStylePr>
    <w:tblStylePr w:type="lastRow">
      <w:rPr>
        <w:b/>
        <w:bCs/>
      </w:rPr>
      <w:tblPr/>
      <w:tcPr>
        <w:tcBorders>
          <w:top w:val="double" w:sz="2" w:space="0" w:color="46E4A7"/>
        </w:tcBorders>
      </w:tcPr>
    </w:tblStylePr>
    <w:tblStylePr w:type="firstCol">
      <w:rPr>
        <w:b/>
        <w:bCs/>
      </w:rPr>
    </w:tblStylePr>
    <w:tblStylePr w:type="lastCol">
      <w:rPr>
        <w:b/>
        <w:bCs/>
      </w:rPr>
    </w:tblStylePr>
  </w:style>
  <w:style w:type="table" w:customStyle="1" w:styleId="GridTable2-Accent111">
    <w:name w:val="Grid Table 2 - Accent 111"/>
    <w:basedOn w:val="TableNormal"/>
    <w:uiPriority w:val="47"/>
    <w:rsid w:val="00096A78"/>
    <w:pPr>
      <w:spacing w:after="0"/>
    </w:pPr>
    <w:rPr>
      <w:rFonts w:ascii="Rockwell" w:eastAsia="Rockwell" w:hAnsi="Rockwell" w:cs="Times New Roman"/>
    </w:rPr>
    <w:tblPr>
      <w:tblStyleRowBandSize w:val="1"/>
      <w:tblStyleColBandSize w:val="1"/>
      <w:tblInd w:w="0" w:type="nil"/>
      <w:tblBorders>
        <w:top w:val="single" w:sz="2" w:space="0" w:color="5DC29C"/>
        <w:bottom w:val="single" w:sz="2" w:space="0" w:color="5DC29C"/>
        <w:insideH w:val="single" w:sz="2" w:space="0" w:color="5DC29C"/>
        <w:insideV w:val="single" w:sz="2" w:space="0" w:color="5DC29C"/>
      </w:tblBorders>
    </w:tblPr>
    <w:tblStylePr w:type="firstRow">
      <w:rPr>
        <w:b/>
        <w:bCs/>
      </w:rPr>
      <w:tblPr/>
      <w:tcPr>
        <w:tcBorders>
          <w:top w:val="nil"/>
          <w:bottom w:val="single" w:sz="12" w:space="0" w:color="5DC29C"/>
          <w:insideH w:val="nil"/>
          <w:insideV w:val="nil"/>
        </w:tcBorders>
        <w:shd w:val="clear" w:color="auto" w:fill="FFFFFF"/>
      </w:tcPr>
    </w:tblStylePr>
    <w:tblStylePr w:type="lastRow">
      <w:rPr>
        <w:b/>
        <w:bCs/>
      </w:rPr>
      <w:tblPr/>
      <w:tcPr>
        <w:tcBorders>
          <w:top w:val="double" w:sz="2" w:space="0" w:color="5DC29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9EBDE"/>
      </w:tcPr>
    </w:tblStylePr>
    <w:tblStylePr w:type="band1Horz">
      <w:tblPr/>
      <w:tcPr>
        <w:shd w:val="clear" w:color="auto" w:fill="C9EBDE"/>
      </w:tcPr>
    </w:tblStylePr>
  </w:style>
  <w:style w:type="table" w:customStyle="1" w:styleId="GridTable2-Accent411">
    <w:name w:val="Grid Table 2 - Accent 411"/>
    <w:basedOn w:val="TableNormal"/>
    <w:uiPriority w:val="47"/>
    <w:rsid w:val="00096A78"/>
    <w:pPr>
      <w:spacing w:after="0"/>
    </w:pPr>
    <w:rPr>
      <w:rFonts w:ascii="Rockwell" w:eastAsia="Rockwell" w:hAnsi="Rockwell" w:cs="Times New Roman"/>
    </w:rPr>
    <w:tblPr>
      <w:tblStyleRowBandSize w:val="1"/>
      <w:tblStyleColBandSize w:val="1"/>
      <w:tblInd w:w="0" w:type="nil"/>
      <w:tblBorders>
        <w:top w:val="single" w:sz="2" w:space="0" w:color="9DB5AF"/>
        <w:bottom w:val="single" w:sz="2" w:space="0" w:color="9DB5AF"/>
        <w:insideH w:val="single" w:sz="2" w:space="0" w:color="9DB5AF"/>
        <w:insideV w:val="single" w:sz="2" w:space="0" w:color="9DB5AF"/>
      </w:tblBorders>
    </w:tblPr>
    <w:tblStylePr w:type="firstRow">
      <w:rPr>
        <w:b/>
        <w:bCs/>
      </w:rPr>
      <w:tblPr/>
      <w:tcPr>
        <w:tcBorders>
          <w:top w:val="nil"/>
          <w:bottom w:val="single" w:sz="12" w:space="0" w:color="9DB5AF"/>
          <w:insideH w:val="nil"/>
          <w:insideV w:val="nil"/>
        </w:tcBorders>
        <w:shd w:val="clear" w:color="auto" w:fill="FFFFFF"/>
      </w:tcPr>
    </w:tblStylePr>
    <w:tblStylePr w:type="lastRow">
      <w:rPr>
        <w:b/>
        <w:bCs/>
      </w:rPr>
      <w:tblPr/>
      <w:tcPr>
        <w:tcBorders>
          <w:top w:val="double" w:sz="2" w:space="0" w:color="9DB5A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6E4"/>
      </w:tcPr>
    </w:tblStylePr>
    <w:tblStylePr w:type="band1Horz">
      <w:tblPr/>
      <w:tcPr>
        <w:shd w:val="clear" w:color="auto" w:fill="DEE6E4"/>
      </w:tcPr>
    </w:tblStylePr>
  </w:style>
  <w:style w:type="table" w:customStyle="1" w:styleId="GridTable2-Accent211">
    <w:name w:val="Grid Table 2 - Accent 211"/>
    <w:basedOn w:val="TableNormal"/>
    <w:uiPriority w:val="47"/>
    <w:rsid w:val="00096A78"/>
    <w:pPr>
      <w:spacing w:after="0"/>
    </w:pPr>
    <w:rPr>
      <w:rFonts w:ascii="Rockwell" w:eastAsia="Rockwell" w:hAnsi="Rockwell" w:cs="Times New Roman"/>
    </w:rPr>
    <w:tblPr>
      <w:tblStyleRowBandSize w:val="1"/>
      <w:tblStyleColBandSize w:val="1"/>
      <w:tblInd w:w="0" w:type="nil"/>
      <w:tblBorders>
        <w:top w:val="single" w:sz="2" w:space="0" w:color="46E4A7"/>
        <w:bottom w:val="single" w:sz="2" w:space="0" w:color="46E4A7"/>
        <w:insideH w:val="single" w:sz="2" w:space="0" w:color="46E4A7"/>
        <w:insideV w:val="single" w:sz="2" w:space="0" w:color="46E4A7"/>
      </w:tblBorders>
    </w:tblPr>
    <w:tblStylePr w:type="firstRow">
      <w:pPr>
        <w:wordWrap/>
        <w:spacing w:line="240" w:lineRule="auto"/>
        <w:ind w:leftChars="0" w:left="0" w:rightChars="0" w:right="0" w:firstLineChars="0" w:firstLine="0"/>
        <w:jc w:val="left"/>
      </w:pPr>
      <w:rPr>
        <w:rFonts w:ascii="Arial" w:hAnsi="Arial" w:cs="Arial" w:hint="default"/>
        <w:b/>
        <w:bCs/>
        <w:sz w:val="20"/>
        <w:szCs w:val="20"/>
      </w:rPr>
      <w:tblPr/>
      <w:tcPr>
        <w:tcBorders>
          <w:top w:val="nil"/>
          <w:bottom w:val="single" w:sz="12" w:space="0" w:color="46E4A7"/>
          <w:insideH w:val="nil"/>
          <w:insideV w:val="nil"/>
        </w:tcBorders>
        <w:shd w:val="clear" w:color="auto" w:fill="FFFFFF"/>
      </w:tcPr>
    </w:tblStylePr>
    <w:tblStylePr w:type="lastRow">
      <w:rPr>
        <w:b/>
        <w:bCs/>
      </w:rPr>
      <w:tblPr/>
      <w:tcPr>
        <w:tcBorders>
          <w:top w:val="double" w:sz="2" w:space="0" w:color="46E4A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1F6E1"/>
      </w:tcPr>
    </w:tblStylePr>
    <w:tblStylePr w:type="band1Horz">
      <w:tblPr/>
      <w:tcPr>
        <w:shd w:val="clear" w:color="auto" w:fill="C1F6E1"/>
      </w:tcPr>
    </w:tblStylePr>
  </w:style>
  <w:style w:type="table" w:customStyle="1" w:styleId="GridTable411">
    <w:name w:val="Grid Table 411"/>
    <w:basedOn w:val="TableNormal"/>
    <w:uiPriority w:val="49"/>
    <w:rsid w:val="00096A78"/>
    <w:pPr>
      <w:spacing w:after="0"/>
    </w:pPr>
    <w:rPr>
      <w:rFonts w:ascii="Rockwell" w:eastAsia="Rockwell" w:hAnsi="Rockwell" w:cs="Times New Roman"/>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1">
    <w:name w:val="Grid Table 4 - Accent 111"/>
    <w:basedOn w:val="TableNormal"/>
    <w:uiPriority w:val="49"/>
    <w:rsid w:val="00096A78"/>
    <w:pPr>
      <w:spacing w:after="0"/>
    </w:pPr>
    <w:rPr>
      <w:rFonts w:ascii="Rockwell" w:eastAsia="Rockwell" w:hAnsi="Rockwell" w:cs="Times New Roman"/>
    </w:rPr>
    <w:tblPr>
      <w:tblStyleRowBandSize w:val="1"/>
      <w:tblStyleColBandSize w:val="1"/>
      <w:tblInd w:w="0" w:type="nil"/>
      <w:tblBorders>
        <w:top w:val="single" w:sz="4" w:space="0" w:color="5DC29C"/>
        <w:left w:val="single" w:sz="4" w:space="0" w:color="5DC29C"/>
        <w:bottom w:val="single" w:sz="4" w:space="0" w:color="5DC29C"/>
        <w:right w:val="single" w:sz="4" w:space="0" w:color="5DC29C"/>
        <w:insideH w:val="single" w:sz="4" w:space="0" w:color="5DC29C"/>
        <w:insideV w:val="single" w:sz="4" w:space="0" w:color="5DC29C"/>
      </w:tblBorders>
    </w:tblPr>
    <w:tblStylePr w:type="firstRow">
      <w:rPr>
        <w:b/>
        <w:bCs/>
        <w:color w:val="FFFFFF"/>
      </w:rPr>
      <w:tblPr/>
      <w:tcPr>
        <w:tcBorders>
          <w:top w:val="single" w:sz="4" w:space="0" w:color="26664E"/>
          <w:left w:val="single" w:sz="4" w:space="0" w:color="26664E"/>
          <w:bottom w:val="single" w:sz="4" w:space="0" w:color="26664E"/>
          <w:right w:val="single" w:sz="4" w:space="0" w:color="26664E"/>
          <w:insideH w:val="nil"/>
          <w:insideV w:val="nil"/>
        </w:tcBorders>
        <w:shd w:val="clear" w:color="auto" w:fill="26664E"/>
      </w:tcPr>
    </w:tblStylePr>
    <w:tblStylePr w:type="lastRow">
      <w:rPr>
        <w:b/>
        <w:bCs/>
      </w:rPr>
      <w:tblPr/>
      <w:tcPr>
        <w:tcBorders>
          <w:top w:val="double" w:sz="4" w:space="0" w:color="26664E"/>
        </w:tcBorders>
      </w:tcPr>
    </w:tblStylePr>
    <w:tblStylePr w:type="firstCol">
      <w:rPr>
        <w:b/>
        <w:bCs/>
      </w:rPr>
    </w:tblStylePr>
    <w:tblStylePr w:type="lastCol">
      <w:rPr>
        <w:b/>
        <w:bCs/>
      </w:rPr>
    </w:tblStylePr>
    <w:tblStylePr w:type="band1Vert">
      <w:tblPr/>
      <w:tcPr>
        <w:shd w:val="clear" w:color="auto" w:fill="C9EBDE"/>
      </w:tcPr>
    </w:tblStylePr>
    <w:tblStylePr w:type="band1Horz">
      <w:tblPr/>
      <w:tcPr>
        <w:shd w:val="clear" w:color="auto" w:fill="C9EBDE"/>
      </w:tcPr>
    </w:tblStylePr>
  </w:style>
  <w:style w:type="table" w:customStyle="1" w:styleId="GridTable3-Accent411">
    <w:name w:val="Grid Table 3 - Accent 411"/>
    <w:basedOn w:val="TableNormal"/>
    <w:uiPriority w:val="48"/>
    <w:rsid w:val="00096A78"/>
    <w:pPr>
      <w:spacing w:after="0"/>
    </w:pPr>
    <w:rPr>
      <w:rFonts w:ascii="Rockwell" w:eastAsia="Rockwell" w:hAnsi="Rockwell" w:cs="Times New Roman"/>
    </w:rPr>
    <w:tblPr>
      <w:tblStyleRowBandSize w:val="1"/>
      <w:tblStyleColBandSize w:val="1"/>
      <w:tblInd w:w="0" w:type="nil"/>
      <w:tblBorders>
        <w:top w:val="single" w:sz="4" w:space="0" w:color="9DB5AF"/>
        <w:left w:val="single" w:sz="4" w:space="0" w:color="9DB5AF"/>
        <w:bottom w:val="single" w:sz="4" w:space="0" w:color="9DB5AF"/>
        <w:right w:val="single" w:sz="4" w:space="0" w:color="9DB5AF"/>
        <w:insideH w:val="single" w:sz="4" w:space="0" w:color="9DB5AF"/>
        <w:insideV w:val="single" w:sz="4" w:space="0" w:color="9DB5A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6E4"/>
      </w:tcPr>
    </w:tblStylePr>
    <w:tblStylePr w:type="band1Horz">
      <w:tblPr/>
      <w:tcPr>
        <w:shd w:val="clear" w:color="auto" w:fill="DEE6E4"/>
      </w:tcPr>
    </w:tblStylePr>
    <w:tblStylePr w:type="neCell">
      <w:tblPr/>
      <w:tcPr>
        <w:tcBorders>
          <w:bottom w:val="single" w:sz="4" w:space="0" w:color="9DB5AF"/>
        </w:tcBorders>
      </w:tcPr>
    </w:tblStylePr>
    <w:tblStylePr w:type="nwCell">
      <w:tblPr/>
      <w:tcPr>
        <w:tcBorders>
          <w:bottom w:val="single" w:sz="4" w:space="0" w:color="9DB5AF"/>
        </w:tcBorders>
      </w:tcPr>
    </w:tblStylePr>
    <w:tblStylePr w:type="seCell">
      <w:tblPr/>
      <w:tcPr>
        <w:tcBorders>
          <w:top w:val="single" w:sz="4" w:space="0" w:color="9DB5AF"/>
        </w:tcBorders>
      </w:tcPr>
    </w:tblStylePr>
    <w:tblStylePr w:type="swCell">
      <w:tblPr/>
      <w:tcPr>
        <w:tcBorders>
          <w:top w:val="single" w:sz="4" w:space="0" w:color="9DB5AF"/>
        </w:tcBorders>
      </w:tcPr>
    </w:tblStylePr>
  </w:style>
  <w:style w:type="table" w:customStyle="1" w:styleId="GridTable3-Accent211">
    <w:name w:val="Grid Table 3 - Accent 211"/>
    <w:basedOn w:val="TableNormal"/>
    <w:uiPriority w:val="48"/>
    <w:rsid w:val="00096A78"/>
    <w:pPr>
      <w:spacing w:after="0"/>
    </w:pPr>
    <w:rPr>
      <w:rFonts w:ascii="Rockwell" w:eastAsia="Rockwell" w:hAnsi="Rockwell" w:cs="Times New Roman"/>
    </w:rPr>
    <w:tblPr>
      <w:tblStyleRowBandSize w:val="1"/>
      <w:tblStyleColBandSize w:val="1"/>
      <w:tblInd w:w="0" w:type="nil"/>
      <w:tblBorders>
        <w:top w:val="single" w:sz="4" w:space="0" w:color="46E4A7"/>
        <w:left w:val="single" w:sz="4" w:space="0" w:color="46E4A7"/>
        <w:bottom w:val="single" w:sz="4" w:space="0" w:color="46E4A7"/>
        <w:right w:val="single" w:sz="4" w:space="0" w:color="46E4A7"/>
        <w:insideH w:val="single" w:sz="4" w:space="0" w:color="46E4A7"/>
        <w:insideV w:val="single" w:sz="4" w:space="0" w:color="46E4A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1F6E1"/>
      </w:tcPr>
    </w:tblStylePr>
    <w:tblStylePr w:type="band1Horz">
      <w:tblPr/>
      <w:tcPr>
        <w:shd w:val="clear" w:color="auto" w:fill="C1F6E1"/>
      </w:tcPr>
    </w:tblStylePr>
    <w:tblStylePr w:type="neCell">
      <w:tblPr/>
      <w:tcPr>
        <w:tcBorders>
          <w:bottom w:val="single" w:sz="4" w:space="0" w:color="46E4A7"/>
        </w:tcBorders>
      </w:tcPr>
    </w:tblStylePr>
    <w:tblStylePr w:type="nwCell">
      <w:tblPr/>
      <w:tcPr>
        <w:tcBorders>
          <w:bottom w:val="single" w:sz="4" w:space="0" w:color="46E4A7"/>
        </w:tcBorders>
      </w:tcPr>
    </w:tblStylePr>
    <w:tblStylePr w:type="seCell">
      <w:tblPr/>
      <w:tcPr>
        <w:tcBorders>
          <w:top w:val="single" w:sz="4" w:space="0" w:color="46E4A7"/>
        </w:tcBorders>
      </w:tcPr>
    </w:tblStylePr>
    <w:tblStylePr w:type="swCell">
      <w:tblPr/>
      <w:tcPr>
        <w:tcBorders>
          <w:top w:val="single" w:sz="4" w:space="0" w:color="46E4A7"/>
        </w:tcBorders>
      </w:tcPr>
    </w:tblStylePr>
  </w:style>
  <w:style w:type="table" w:customStyle="1" w:styleId="GridTable5Dark-Accent111">
    <w:name w:val="Grid Table 5 Dark - Accent 111"/>
    <w:basedOn w:val="TableNormal"/>
    <w:uiPriority w:val="50"/>
    <w:rsid w:val="00096A78"/>
    <w:pPr>
      <w:spacing w:after="0"/>
    </w:pPr>
    <w:rPr>
      <w:rFonts w:ascii="Rockwell" w:eastAsia="Rockwell" w:hAnsi="Rockwell"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9EBD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6664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6664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6664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6664E"/>
      </w:tcPr>
    </w:tblStylePr>
    <w:tblStylePr w:type="band1Vert">
      <w:tblPr/>
      <w:tcPr>
        <w:shd w:val="clear" w:color="auto" w:fill="93D6BD"/>
      </w:tcPr>
    </w:tblStylePr>
    <w:tblStylePr w:type="band1Horz">
      <w:tblPr/>
      <w:tcPr>
        <w:shd w:val="clear" w:color="auto" w:fill="93D6BD"/>
      </w:tcPr>
    </w:tblStylePr>
  </w:style>
  <w:style w:type="table" w:customStyle="1" w:styleId="GridTable6Colorful-Accent111">
    <w:name w:val="Grid Table 6 Colorful - Accent 111"/>
    <w:basedOn w:val="TableNormal"/>
    <w:uiPriority w:val="51"/>
    <w:rsid w:val="00096A78"/>
    <w:pPr>
      <w:spacing w:after="0"/>
    </w:pPr>
    <w:rPr>
      <w:rFonts w:ascii="Rockwell" w:eastAsia="Rockwell" w:hAnsi="Rockwell" w:cs="Times New Roman"/>
      <w:color w:val="1C4C3A"/>
    </w:rPr>
    <w:tblPr>
      <w:tblStyleRowBandSize w:val="1"/>
      <w:tblStyleColBandSize w:val="1"/>
      <w:tblInd w:w="0" w:type="nil"/>
      <w:tblBorders>
        <w:top w:val="single" w:sz="4" w:space="0" w:color="5DC29C"/>
        <w:left w:val="single" w:sz="4" w:space="0" w:color="5DC29C"/>
        <w:bottom w:val="single" w:sz="4" w:space="0" w:color="5DC29C"/>
        <w:right w:val="single" w:sz="4" w:space="0" w:color="5DC29C"/>
        <w:insideH w:val="single" w:sz="4" w:space="0" w:color="5DC29C"/>
        <w:insideV w:val="single" w:sz="4" w:space="0" w:color="5DC29C"/>
      </w:tblBorders>
    </w:tblPr>
    <w:tblStylePr w:type="firstRow">
      <w:rPr>
        <w:b/>
        <w:bCs/>
      </w:rPr>
      <w:tblPr/>
      <w:tcPr>
        <w:tcBorders>
          <w:bottom w:val="single" w:sz="12" w:space="0" w:color="5DC29C"/>
        </w:tcBorders>
      </w:tcPr>
    </w:tblStylePr>
    <w:tblStylePr w:type="lastRow">
      <w:rPr>
        <w:b/>
        <w:bCs/>
      </w:rPr>
      <w:tblPr/>
      <w:tcPr>
        <w:tcBorders>
          <w:top w:val="double" w:sz="4" w:space="0" w:color="5DC29C"/>
        </w:tcBorders>
      </w:tcPr>
    </w:tblStylePr>
    <w:tblStylePr w:type="firstCol">
      <w:rPr>
        <w:b/>
        <w:bCs/>
      </w:rPr>
    </w:tblStylePr>
    <w:tblStylePr w:type="lastCol">
      <w:rPr>
        <w:b/>
        <w:bCs/>
      </w:rPr>
    </w:tblStylePr>
    <w:tblStylePr w:type="band1Vert">
      <w:tblPr/>
      <w:tcPr>
        <w:shd w:val="clear" w:color="auto" w:fill="C9EBDE"/>
      </w:tcPr>
    </w:tblStylePr>
    <w:tblStylePr w:type="band1Horz">
      <w:tblPr/>
      <w:tcPr>
        <w:shd w:val="clear" w:color="auto" w:fill="C9EBDE"/>
      </w:tcPr>
    </w:tblStylePr>
  </w:style>
  <w:style w:type="table" w:customStyle="1" w:styleId="GridTable1Light-Accent111">
    <w:name w:val="Grid Table 1 Light - Accent 111"/>
    <w:basedOn w:val="TableNormal"/>
    <w:uiPriority w:val="46"/>
    <w:rsid w:val="00096A78"/>
    <w:pPr>
      <w:spacing w:after="0"/>
    </w:pPr>
    <w:rPr>
      <w:rFonts w:ascii="Rockwell" w:eastAsia="Rockwell" w:hAnsi="Rockwell" w:cs="Times New Roman"/>
    </w:rPr>
    <w:tblPr>
      <w:tblStyleRowBandSize w:val="1"/>
      <w:tblStyleColBandSize w:val="1"/>
      <w:tblInd w:w="0" w:type="nil"/>
      <w:tblBorders>
        <w:top w:val="single" w:sz="4" w:space="0" w:color="93D6BD"/>
        <w:left w:val="single" w:sz="4" w:space="0" w:color="93D6BD"/>
        <w:bottom w:val="single" w:sz="4" w:space="0" w:color="93D6BD"/>
        <w:right w:val="single" w:sz="4" w:space="0" w:color="93D6BD"/>
        <w:insideH w:val="single" w:sz="4" w:space="0" w:color="93D6BD"/>
        <w:insideV w:val="single" w:sz="4" w:space="0" w:color="93D6BD"/>
      </w:tblBorders>
    </w:tblPr>
    <w:tblStylePr w:type="firstRow">
      <w:rPr>
        <w:b/>
        <w:bCs/>
      </w:rPr>
      <w:tblPr/>
      <w:tcPr>
        <w:tcBorders>
          <w:bottom w:val="single" w:sz="12" w:space="0" w:color="5DC29C"/>
        </w:tcBorders>
      </w:tcPr>
    </w:tblStylePr>
    <w:tblStylePr w:type="lastRow">
      <w:rPr>
        <w:b/>
        <w:bCs/>
      </w:rPr>
      <w:tblPr/>
      <w:tcPr>
        <w:tcBorders>
          <w:top w:val="double" w:sz="2" w:space="0" w:color="5DC29C"/>
        </w:tcBorders>
      </w:tcPr>
    </w:tblStylePr>
    <w:tblStylePr w:type="firstCol">
      <w:rPr>
        <w:b/>
        <w:bCs/>
      </w:rPr>
    </w:tblStylePr>
    <w:tblStylePr w:type="lastCol">
      <w:rPr>
        <w:b/>
        <w:bCs/>
      </w:rPr>
    </w:tblStylePr>
  </w:style>
  <w:style w:type="table" w:customStyle="1" w:styleId="PlainTable211">
    <w:name w:val="Plain Table 211"/>
    <w:basedOn w:val="TableNormal"/>
    <w:uiPriority w:val="99"/>
    <w:rsid w:val="00096A78"/>
    <w:pPr>
      <w:spacing w:after="0"/>
    </w:pPr>
    <w:rPr>
      <w:rFonts w:ascii="Rockwell" w:eastAsia="Rockwell" w:hAnsi="Rockwell" w:cs="Times New Roman"/>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Accent611">
    <w:name w:val="Grid Table 1 Light - Accent 611"/>
    <w:basedOn w:val="TableNormal"/>
    <w:uiPriority w:val="46"/>
    <w:rsid w:val="00096A78"/>
    <w:pPr>
      <w:spacing w:after="0"/>
    </w:pPr>
    <w:rPr>
      <w:rFonts w:ascii="Rockwell" w:eastAsia="Rockwell" w:hAnsi="Rockwell" w:cs="Times New Roman"/>
    </w:rPr>
    <w:tblPr>
      <w:tblStyleRowBandSize w:val="1"/>
      <w:tblStyleColBandSize w:val="1"/>
      <w:tblInd w:w="0" w:type="nil"/>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
    <w:tblStylePr w:type="firstRow">
      <w:rPr>
        <w:b/>
        <w:bCs/>
      </w:rPr>
      <w:tblPr/>
      <w:tcPr>
        <w:tcBorders>
          <w:bottom w:val="single" w:sz="12" w:space="0" w:color="949494"/>
        </w:tcBorders>
      </w:tcPr>
    </w:tblStylePr>
    <w:tblStylePr w:type="lastRow">
      <w:rPr>
        <w:b/>
        <w:bCs/>
      </w:rPr>
      <w:tblPr/>
      <w:tcPr>
        <w:tcBorders>
          <w:top w:val="double" w:sz="2" w:space="0" w:color="949494"/>
        </w:tcBorders>
      </w:tcPr>
    </w:tblStylePr>
    <w:tblStylePr w:type="firstCol">
      <w:rPr>
        <w:b/>
        <w:bCs/>
      </w:rPr>
    </w:tblStylePr>
    <w:tblStylePr w:type="lastCol">
      <w:rPr>
        <w:b/>
        <w:bCs/>
      </w:rPr>
    </w:tblStylePr>
  </w:style>
  <w:style w:type="table" w:customStyle="1" w:styleId="Style11">
    <w:name w:val="Style11"/>
    <w:basedOn w:val="TableNormal"/>
    <w:uiPriority w:val="99"/>
    <w:rsid w:val="00096A78"/>
    <w:pPr>
      <w:spacing w:after="0"/>
    </w:pPr>
    <w:rPr>
      <w:rFonts w:ascii="Rockwell" w:eastAsia="Rockwell" w:hAnsi="Rockwell" w:cs="Times New Roman"/>
    </w:rPr>
    <w:tblPr>
      <w:tblStyleRowBandSize w:val="1"/>
      <w:tblInd w:w="0" w:type="nil"/>
    </w:tblPr>
    <w:tblStylePr w:type="lastRow">
      <w:rPr>
        <w:rFonts w:ascii="Arial" w:hAnsi="Arial" w:cs="Arial" w:hint="default"/>
        <w:b/>
      </w:rPr>
    </w:tblStylePr>
    <w:tblStylePr w:type="band1Horz">
      <w:rPr>
        <w:rFonts w:ascii="Arial" w:hAnsi="Arial" w:cs="Arial" w:hint="default"/>
        <w:sz w:val="20"/>
        <w:szCs w:val="20"/>
      </w:rPr>
    </w:tblStylePr>
  </w:style>
  <w:style w:type="table" w:customStyle="1" w:styleId="TableGridLight11">
    <w:name w:val="Table Grid Light11"/>
    <w:basedOn w:val="TableNormal"/>
    <w:uiPriority w:val="99"/>
    <w:rsid w:val="00096A78"/>
    <w:pPr>
      <w:spacing w:after="0"/>
    </w:pPr>
    <w:rPr>
      <w:rFonts w:ascii="Rockwell" w:eastAsia="Rockwell" w:hAnsi="Rockwell" w:cs="Times New Roman"/>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411">
    <w:name w:val="Plain Table 411"/>
    <w:basedOn w:val="TableNormal"/>
    <w:uiPriority w:val="99"/>
    <w:rsid w:val="00096A78"/>
    <w:pPr>
      <w:spacing w:after="0"/>
    </w:pPr>
    <w:rPr>
      <w:rFonts w:ascii="Rockwell" w:eastAsia="Rockwell" w:hAnsi="Rockwell" w:cs="Times New Roman"/>
    </w:rPr>
    <w:tblPr>
      <w:tblStyleRowBandSize w:val="1"/>
      <w:tblStyleColBandSize w:val="1"/>
      <w:tblInd w:w="0" w:type="nil"/>
    </w:tblPr>
    <w:tblStylePr w:type="firstRow">
      <w:rPr>
        <w:rFonts w:ascii="Arial" w:hAnsi="Arial" w:cs="Arial" w:hint="default"/>
        <w:b w:val="0"/>
        <w:bCs/>
        <w:color w:val="007449"/>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Style21">
    <w:name w:val="Style21"/>
    <w:basedOn w:val="TableNormal"/>
    <w:uiPriority w:val="99"/>
    <w:rsid w:val="00096A78"/>
    <w:pPr>
      <w:spacing w:after="0"/>
    </w:pPr>
    <w:rPr>
      <w:rFonts w:ascii="Arial" w:eastAsia="Rockwell" w:hAnsi="Arial" w:cs="Times New Roman"/>
      <w:sz w:val="20"/>
    </w:rPr>
    <w:tblPr>
      <w:tblInd w:w="0" w:type="nil"/>
    </w:tblPr>
  </w:style>
  <w:style w:type="table" w:customStyle="1" w:styleId="VIRTTablestyle1">
    <w:name w:val="VIRT Table style1"/>
    <w:basedOn w:val="TableNormal"/>
    <w:uiPriority w:val="99"/>
    <w:rsid w:val="00096A78"/>
    <w:pPr>
      <w:spacing w:after="0"/>
    </w:pPr>
    <w:rPr>
      <w:rFonts w:ascii="Arial" w:eastAsia="Rockwell" w:hAnsi="Arial" w:cs="Times New Roman"/>
      <w:sz w:val="20"/>
    </w:rPr>
    <w:tblPr>
      <w:tblStyleRowBandSize w:val="1"/>
      <w:tblInd w:w="0" w:type="nil"/>
      <w:tblBorders>
        <w:top w:val="single" w:sz="2" w:space="0" w:color="BFBFBF"/>
        <w:bottom w:val="single" w:sz="2" w:space="0" w:color="BFBFBF"/>
        <w:insideH w:val="single" w:sz="2" w:space="0" w:color="BFBFBF"/>
      </w:tblBorders>
    </w:tblPr>
    <w:tblStylePr w:type="firstRow">
      <w:pPr>
        <w:wordWrap/>
        <w:spacing w:line="240" w:lineRule="auto"/>
        <w:jc w:val="left"/>
      </w:pPr>
      <w:rPr>
        <w:rFonts w:ascii="Arial" w:hAnsi="Arial" w:cs="Arial" w:hint="default"/>
        <w:b/>
      </w:rPr>
    </w:tblStylePr>
    <w:tblStylePr w:type="firstCol">
      <w:rPr>
        <w:rFonts w:ascii="Arial" w:hAnsi="Arial" w:cs="Arial" w:hint="default"/>
        <w:b/>
      </w:rPr>
    </w:tblStylePr>
    <w:tblStylePr w:type="band1Horz">
      <w:tblPr/>
      <w:tcPr>
        <w:shd w:val="clear" w:color="auto" w:fill="F2F2F2"/>
      </w:tcPr>
    </w:tblStylePr>
  </w:style>
  <w:style w:type="table" w:customStyle="1" w:styleId="Style3">
    <w:name w:val="Style3"/>
    <w:basedOn w:val="TableNormal"/>
    <w:uiPriority w:val="99"/>
    <w:rsid w:val="00096A78"/>
    <w:pPr>
      <w:spacing w:after="0"/>
      <w:jc w:val="center"/>
    </w:pPr>
    <w:rPr>
      <w:rFonts w:ascii="Calibri Light" w:eastAsia="Rockwell" w:hAnsi="Calibri Light" w:cs="Times New Roman"/>
      <w:color w:val="4D4D4D"/>
    </w:rPr>
    <w:tblPr>
      <w:tblInd w:w="0" w:type="nil"/>
      <w:tblBorders>
        <w:insideH w:val="single" w:sz="4" w:space="0" w:color="148A5D"/>
      </w:tblBorders>
    </w:tblPr>
    <w:tblStylePr w:type="firstRow">
      <w:rPr>
        <w:rFonts w:ascii="Calibri Light" w:hAnsi="Calibri Light" w:cs="Calibri Light" w:hint="default"/>
        <w:color w:val="FFFFFF"/>
        <w:sz w:val="22"/>
        <w:szCs w:val="22"/>
      </w:rPr>
    </w:tblStylePr>
  </w:style>
  <w:style w:type="character" w:styleId="FollowedHyperlink">
    <w:name w:val="FollowedHyperlink"/>
    <w:basedOn w:val="DefaultParagraphFont"/>
    <w:uiPriority w:val="99"/>
    <w:unhideWhenUsed/>
    <w:rsid w:val="00096A78"/>
    <w:rPr>
      <w:color w:val="919191" w:themeColor="followedHyperlink"/>
      <w:u w:val="single"/>
    </w:rPr>
  </w:style>
  <w:style w:type="paragraph" w:styleId="CommentText">
    <w:name w:val="annotation text"/>
    <w:basedOn w:val="Normal"/>
    <w:link w:val="CommentTextChar1"/>
    <w:uiPriority w:val="99"/>
    <w:unhideWhenUsed/>
    <w:rsid w:val="00096A78"/>
    <w:rPr>
      <w:szCs w:val="20"/>
    </w:rPr>
  </w:style>
  <w:style w:type="character" w:customStyle="1" w:styleId="CommentTextChar1">
    <w:name w:val="Comment Text Char1"/>
    <w:basedOn w:val="DefaultParagraphFont"/>
    <w:link w:val="CommentText"/>
    <w:uiPriority w:val="99"/>
    <w:rsid w:val="00096A78"/>
    <w:rPr>
      <w:rFonts w:ascii="Arial" w:hAnsi="Arial"/>
      <w:color w:val="7F7F7F" w:themeColor="text1" w:themeTint="80"/>
      <w:sz w:val="20"/>
      <w:szCs w:val="20"/>
    </w:rPr>
  </w:style>
  <w:style w:type="paragraph" w:styleId="CommentSubject">
    <w:name w:val="annotation subject"/>
    <w:basedOn w:val="CommentText"/>
    <w:next w:val="CommentText"/>
    <w:link w:val="CommentSubjectChar"/>
    <w:uiPriority w:val="99"/>
    <w:semiHidden/>
    <w:unhideWhenUsed/>
    <w:rsid w:val="00096A78"/>
    <w:rPr>
      <w:rFonts w:ascii="Calibri Light" w:eastAsia="Rockwell" w:hAnsi="Calibri Light" w:cs="Times New Roman"/>
      <w:b/>
      <w:bCs/>
      <w:color w:val="4D4D4D"/>
    </w:rPr>
  </w:style>
  <w:style w:type="character" w:customStyle="1" w:styleId="CommentSubjectChar1">
    <w:name w:val="Comment Subject Char1"/>
    <w:basedOn w:val="CommentTextChar1"/>
    <w:uiPriority w:val="99"/>
    <w:semiHidden/>
    <w:rsid w:val="00096A78"/>
    <w:rPr>
      <w:rFonts w:ascii="Arial" w:hAnsi="Arial"/>
      <w:b/>
      <w:bCs/>
      <w:color w:val="7F7F7F" w:themeColor="text1" w:themeTint="80"/>
      <w:sz w:val="20"/>
      <w:szCs w:val="20"/>
    </w:rPr>
  </w:style>
  <w:style w:type="paragraph" w:styleId="Revision">
    <w:name w:val="Revision"/>
    <w:hidden/>
    <w:uiPriority w:val="99"/>
    <w:rsid w:val="00096A78"/>
    <w:pPr>
      <w:spacing w:after="0"/>
    </w:pPr>
    <w:rPr>
      <w:rFonts w:ascii="Arial" w:hAnsi="Arial"/>
      <w:color w:val="7F7F7F" w:themeColor="text1" w:themeTint="80"/>
      <w:sz w:val="20"/>
    </w:rPr>
  </w:style>
  <w:style w:type="table" w:styleId="MediumGrid3-Accent1">
    <w:name w:val="Medium Grid 3 Accent 1"/>
    <w:basedOn w:val="TableNormal"/>
    <w:uiPriority w:val="69"/>
    <w:semiHidden/>
    <w:unhideWhenUsed/>
    <w:rsid w:val="00096A7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CE6D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664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664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664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664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8CDA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8CDAD" w:themeFill="accent1" w:themeFillTint="7F"/>
      </w:tcPr>
    </w:tblStylePr>
  </w:style>
  <w:style w:type="table" w:styleId="GridTable3-Accent3">
    <w:name w:val="Grid Table 3 Accent 3"/>
    <w:basedOn w:val="TableNormal"/>
    <w:uiPriority w:val="48"/>
    <w:rsid w:val="00096A78"/>
    <w:pPr>
      <w:spacing w:after="0"/>
    </w:pPr>
    <w:tblPr>
      <w:tblStyleRowBandSize w:val="1"/>
      <w:tblStyleColBandSize w:val="1"/>
      <w:tblBorders>
        <w:top w:val="single" w:sz="4" w:space="0" w:color="A9D5B5" w:themeColor="accent3" w:themeTint="99"/>
        <w:left w:val="single" w:sz="4" w:space="0" w:color="A9D5B5" w:themeColor="accent3" w:themeTint="99"/>
        <w:bottom w:val="single" w:sz="4" w:space="0" w:color="A9D5B5" w:themeColor="accent3" w:themeTint="99"/>
        <w:right w:val="single" w:sz="4" w:space="0" w:color="A9D5B5" w:themeColor="accent3" w:themeTint="99"/>
        <w:insideH w:val="single" w:sz="4" w:space="0" w:color="A9D5B5" w:themeColor="accent3" w:themeTint="99"/>
        <w:insideV w:val="single" w:sz="4" w:space="0" w:color="A9D5B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F1E6" w:themeFill="accent3" w:themeFillTint="33"/>
      </w:tcPr>
    </w:tblStylePr>
    <w:tblStylePr w:type="band1Horz">
      <w:tblPr/>
      <w:tcPr>
        <w:shd w:val="clear" w:color="auto" w:fill="E2F1E6" w:themeFill="accent3" w:themeFillTint="33"/>
      </w:tcPr>
    </w:tblStylePr>
    <w:tblStylePr w:type="neCell">
      <w:tblPr/>
      <w:tcPr>
        <w:tcBorders>
          <w:bottom w:val="single" w:sz="4" w:space="0" w:color="A9D5B5" w:themeColor="accent3" w:themeTint="99"/>
        </w:tcBorders>
      </w:tcPr>
    </w:tblStylePr>
    <w:tblStylePr w:type="nwCell">
      <w:tblPr/>
      <w:tcPr>
        <w:tcBorders>
          <w:bottom w:val="single" w:sz="4" w:space="0" w:color="A9D5B5" w:themeColor="accent3" w:themeTint="99"/>
        </w:tcBorders>
      </w:tcPr>
    </w:tblStylePr>
    <w:tblStylePr w:type="seCell">
      <w:tblPr/>
      <w:tcPr>
        <w:tcBorders>
          <w:top w:val="single" w:sz="4" w:space="0" w:color="A9D5B5" w:themeColor="accent3" w:themeTint="99"/>
        </w:tcBorders>
      </w:tcPr>
    </w:tblStylePr>
    <w:tblStylePr w:type="swCell">
      <w:tblPr/>
      <w:tcPr>
        <w:tcBorders>
          <w:top w:val="single" w:sz="4" w:space="0" w:color="A9D5B5" w:themeColor="accent3" w:themeTint="99"/>
        </w:tcBorders>
      </w:tcPr>
    </w:tblStylePr>
  </w:style>
  <w:style w:type="table" w:styleId="GridTable6Colorful-Accent3">
    <w:name w:val="Grid Table 6 Colorful Accent 3"/>
    <w:basedOn w:val="TableNormal"/>
    <w:uiPriority w:val="51"/>
    <w:rsid w:val="00096A78"/>
    <w:pPr>
      <w:spacing w:after="0"/>
    </w:pPr>
    <w:rPr>
      <w:color w:val="48965E" w:themeColor="accent3" w:themeShade="BF"/>
    </w:rPr>
    <w:tblPr>
      <w:tblStyleRowBandSize w:val="1"/>
      <w:tblStyleColBandSize w:val="1"/>
      <w:tblBorders>
        <w:top w:val="single" w:sz="4" w:space="0" w:color="A9D5B5" w:themeColor="accent3" w:themeTint="99"/>
        <w:left w:val="single" w:sz="4" w:space="0" w:color="A9D5B5" w:themeColor="accent3" w:themeTint="99"/>
        <w:bottom w:val="single" w:sz="4" w:space="0" w:color="A9D5B5" w:themeColor="accent3" w:themeTint="99"/>
        <w:right w:val="single" w:sz="4" w:space="0" w:color="A9D5B5" w:themeColor="accent3" w:themeTint="99"/>
        <w:insideH w:val="single" w:sz="4" w:space="0" w:color="A9D5B5" w:themeColor="accent3" w:themeTint="99"/>
        <w:insideV w:val="single" w:sz="4" w:space="0" w:color="A9D5B5" w:themeColor="accent3" w:themeTint="99"/>
      </w:tblBorders>
    </w:tblPr>
    <w:tblStylePr w:type="firstRow">
      <w:rPr>
        <w:b/>
        <w:bCs/>
      </w:rPr>
      <w:tblPr/>
      <w:tcPr>
        <w:tcBorders>
          <w:bottom w:val="single" w:sz="12" w:space="0" w:color="A9D5B5" w:themeColor="accent3" w:themeTint="99"/>
        </w:tcBorders>
      </w:tcPr>
    </w:tblStylePr>
    <w:tblStylePr w:type="lastRow">
      <w:rPr>
        <w:b/>
        <w:bCs/>
      </w:rPr>
      <w:tblPr/>
      <w:tcPr>
        <w:tcBorders>
          <w:top w:val="double" w:sz="4" w:space="0" w:color="A9D5B5" w:themeColor="accent3" w:themeTint="99"/>
        </w:tcBorders>
      </w:tcPr>
    </w:tblStylePr>
    <w:tblStylePr w:type="firstCol">
      <w:rPr>
        <w:b/>
        <w:bCs/>
      </w:rPr>
    </w:tblStylePr>
    <w:tblStylePr w:type="lastCol">
      <w:rPr>
        <w:b/>
        <w:bCs/>
      </w:rPr>
    </w:tblStylePr>
    <w:tblStylePr w:type="band1Vert">
      <w:tblPr/>
      <w:tcPr>
        <w:shd w:val="clear" w:color="auto" w:fill="E2F1E6" w:themeFill="accent3" w:themeFillTint="33"/>
      </w:tcPr>
    </w:tblStylePr>
    <w:tblStylePr w:type="band1Horz">
      <w:tblPr/>
      <w:tcPr>
        <w:shd w:val="clear" w:color="auto" w:fill="E2F1E6" w:themeFill="accent3" w:themeFillTint="33"/>
      </w:tcPr>
    </w:tblStylePr>
  </w:style>
  <w:style w:type="table" w:customStyle="1" w:styleId="ListTable3-Accent24">
    <w:name w:val="List Table 3 - Accent 24"/>
    <w:basedOn w:val="TableNormal"/>
    <w:next w:val="ListTable3-Accent2"/>
    <w:uiPriority w:val="48"/>
    <w:rsid w:val="00B469F5"/>
    <w:pPr>
      <w:spacing w:after="0"/>
    </w:pPr>
    <w:rPr>
      <w:rFonts w:ascii="Calibri Light" w:eastAsia="Rockwell" w:hAnsi="Calibri Light" w:cs="Times New Roman"/>
      <w:color w:val="FFFFFF"/>
    </w:rPr>
    <w:tblPr>
      <w:tblStyleRowBandSize w:val="1"/>
      <w:tblStyleColBandSize w:val="1"/>
      <w:tblInd w:w="0" w:type="nil"/>
      <w:tblBorders>
        <w:top w:val="single" w:sz="4" w:space="0" w:color="148A5D"/>
        <w:bottom w:val="single" w:sz="4" w:space="0" w:color="148A5D"/>
      </w:tblBorders>
    </w:tblPr>
    <w:tcPr>
      <w:vAlign w:val="center"/>
    </w:tcPr>
    <w:tblStylePr w:type="firstRow">
      <w:pPr>
        <w:jc w:val="left"/>
      </w:pPr>
      <w:rPr>
        <w:rFonts w:ascii="Calibri Light" w:hAnsi="Calibri Light" w:cs="Calibri Light" w:hint="default"/>
        <w:b/>
        <w:bCs/>
        <w:color w:val="FFFFFF"/>
        <w:sz w:val="22"/>
        <w:szCs w:val="22"/>
      </w:rPr>
      <w:tblPr/>
      <w:tcPr>
        <w:tcBorders>
          <w:top w:val="nil"/>
          <w:left w:val="nil"/>
          <w:bottom w:val="nil"/>
          <w:right w:val="nil"/>
          <w:insideH w:val="single" w:sz="4" w:space="0" w:color="26664E"/>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5">
    <w:name w:val="List Table 3 - Accent 25"/>
    <w:basedOn w:val="TableNormal"/>
    <w:next w:val="ListTable3-Accent2"/>
    <w:uiPriority w:val="48"/>
    <w:rsid w:val="00D209D4"/>
    <w:pPr>
      <w:spacing w:after="0"/>
    </w:pPr>
    <w:rPr>
      <w:rFonts w:ascii="Calibri Light" w:eastAsia="Rockwell" w:hAnsi="Calibri Light" w:cs="Times New Roman"/>
      <w:color w:val="FFFFFF"/>
    </w:rPr>
    <w:tblPr>
      <w:tblStyleRowBandSize w:val="1"/>
      <w:tblStyleColBandSize w:val="1"/>
      <w:tblInd w:w="0" w:type="nil"/>
      <w:tblBorders>
        <w:top w:val="single" w:sz="4" w:space="0" w:color="148A5D"/>
        <w:bottom w:val="single" w:sz="4" w:space="0" w:color="148A5D"/>
      </w:tblBorders>
    </w:tblPr>
    <w:tcPr>
      <w:vAlign w:val="center"/>
    </w:tcPr>
    <w:tblStylePr w:type="firstRow">
      <w:pPr>
        <w:jc w:val="left"/>
      </w:pPr>
      <w:rPr>
        <w:rFonts w:ascii="Calibri Light" w:hAnsi="Calibri Light" w:cs="Calibri Light" w:hint="default"/>
        <w:b/>
        <w:bCs/>
        <w:color w:val="FFFFFF"/>
        <w:sz w:val="22"/>
        <w:szCs w:val="22"/>
      </w:rPr>
      <w:tblPr/>
      <w:tcPr>
        <w:tcBorders>
          <w:top w:val="nil"/>
          <w:left w:val="nil"/>
          <w:bottom w:val="nil"/>
          <w:right w:val="nil"/>
          <w:insideH w:val="single" w:sz="4" w:space="0" w:color="26664E"/>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styleId="TableofFigures">
    <w:name w:val="table of figures"/>
    <w:basedOn w:val="Normal"/>
    <w:next w:val="Normal"/>
    <w:uiPriority w:val="99"/>
    <w:unhideWhenUsed/>
    <w:rsid w:val="004D4509"/>
    <w:pPr>
      <w:spacing w:after="0"/>
    </w:pPr>
  </w:style>
  <w:style w:type="character" w:customStyle="1" w:styleId="TablebulletlistsChar">
    <w:name w:val="Table bullet lists Char"/>
    <w:basedOn w:val="VIRTBulletpointsChar"/>
    <w:link w:val="Tablebulletlists"/>
    <w:locked/>
    <w:rsid w:val="00A726C6"/>
    <w:rPr>
      <w:rFonts w:ascii="Calibri Light" w:hAnsi="Calibri Light" w:cs="Arial"/>
      <w:color w:val="4D4D4D" w:themeColor="accent6"/>
      <w:sz w:val="26"/>
      <w:szCs w:val="20"/>
      <w:lang w:val="en-US"/>
    </w:rPr>
  </w:style>
  <w:style w:type="paragraph" w:customStyle="1" w:styleId="Tablebulletlists">
    <w:name w:val="Table bullet lists"/>
    <w:basedOn w:val="VIRTBulletpoints"/>
    <w:link w:val="TablebulletlistsChar"/>
    <w:rsid w:val="00A726C6"/>
    <w:pPr>
      <w:numPr>
        <w:numId w:val="1"/>
      </w:numPr>
      <w:spacing w:line="240" w:lineRule="auto"/>
    </w:pPr>
  </w:style>
  <w:style w:type="paragraph" w:customStyle="1" w:styleId="Textinthetable">
    <w:name w:val="Text in the table"/>
    <w:link w:val="TextinthetableChar"/>
    <w:qFormat/>
    <w:rsid w:val="00403F97"/>
    <w:pPr>
      <w:spacing w:after="0"/>
      <w:contextualSpacing/>
    </w:pPr>
    <w:rPr>
      <w:rFonts w:ascii="Calibri Light" w:eastAsia="Rockwell" w:hAnsi="Calibri Light" w:cs="Arial"/>
      <w:bCs/>
      <w:color w:val="4D4D4D" w:themeColor="accent6"/>
      <w:lang w:val="en-US"/>
    </w:rPr>
  </w:style>
  <w:style w:type="character" w:customStyle="1" w:styleId="Heading2-VIRTChar">
    <w:name w:val="Heading 2 - VIRT Char"/>
    <w:basedOn w:val="DefaultParagraphFont"/>
    <w:link w:val="Heading2-VIRT"/>
    <w:locked/>
    <w:rsid w:val="00CC3488"/>
    <w:rPr>
      <w:rFonts w:ascii="Times New Roman (Body CS)" w:hAnsi="Times New Roman (Body CS)" w:cs="Times New Roman (Body CS)"/>
      <w:noProof/>
      <w:color w:val="007449"/>
      <w:sz w:val="44"/>
      <w:szCs w:val="44"/>
      <w:lang w:val="en-US"/>
    </w:rPr>
  </w:style>
  <w:style w:type="character" w:customStyle="1" w:styleId="TextinthetableChar">
    <w:name w:val="Text in the table Char"/>
    <w:basedOn w:val="DefaultParagraphFont"/>
    <w:link w:val="Textinthetable"/>
    <w:rsid w:val="00403F97"/>
    <w:rPr>
      <w:rFonts w:ascii="Calibri Light" w:eastAsia="Rockwell" w:hAnsi="Calibri Light" w:cs="Arial"/>
      <w:bCs/>
      <w:color w:val="4D4D4D" w:themeColor="accent6"/>
      <w:lang w:val="en-US"/>
    </w:rPr>
  </w:style>
  <w:style w:type="paragraph" w:customStyle="1" w:styleId="Heading2-VIRT">
    <w:name w:val="Heading 2 - VIRT"/>
    <w:basedOn w:val="Normal"/>
    <w:link w:val="Heading2-VIRTChar"/>
    <w:autoRedefine/>
    <w:rsid w:val="00CC3488"/>
    <w:pPr>
      <w:keepNext/>
      <w:spacing w:before="120" w:after="360"/>
      <w:ind w:left="720" w:hanging="720"/>
      <w:outlineLvl w:val="1"/>
    </w:pPr>
    <w:rPr>
      <w:rFonts w:ascii="Times New Roman (Body CS)" w:hAnsi="Times New Roman (Body CS)" w:cs="Times New Roman (Body CS)"/>
      <w:noProof/>
      <w:color w:val="007449"/>
      <w:sz w:val="44"/>
      <w:szCs w:val="44"/>
      <w:lang w:val="en-US"/>
    </w:rPr>
  </w:style>
  <w:style w:type="paragraph" w:customStyle="1" w:styleId="Heading3-VIRT">
    <w:name w:val="Heading 3 - VIRT"/>
    <w:basedOn w:val="Normal"/>
    <w:autoRedefine/>
    <w:rsid w:val="00CC3488"/>
    <w:pPr>
      <w:spacing w:before="120" w:after="240"/>
      <w:outlineLvl w:val="2"/>
    </w:pPr>
    <w:rPr>
      <w:rFonts w:asciiTheme="minorHAnsi" w:hAnsiTheme="minorHAnsi" w:cs="Arial"/>
      <w:noProof/>
      <w:color w:val="0F6745" w:themeColor="accent2" w:themeShade="BF"/>
      <w:sz w:val="30"/>
      <w:lang w:val="en-US"/>
    </w:rPr>
  </w:style>
  <w:style w:type="character" w:styleId="PlaceholderText">
    <w:name w:val="Placeholder Text"/>
    <w:basedOn w:val="DefaultParagraphFont"/>
    <w:uiPriority w:val="99"/>
    <w:semiHidden/>
    <w:rsid w:val="002A44A1"/>
    <w:rPr>
      <w:color w:val="808080"/>
    </w:rPr>
  </w:style>
  <w:style w:type="character" w:styleId="UnresolvedMention">
    <w:name w:val="Unresolved Mention"/>
    <w:basedOn w:val="DefaultParagraphFont"/>
    <w:uiPriority w:val="99"/>
    <w:unhideWhenUsed/>
    <w:rsid w:val="006239F5"/>
    <w:rPr>
      <w:color w:val="605E5C"/>
      <w:shd w:val="clear" w:color="auto" w:fill="E1DFDD"/>
    </w:rPr>
  </w:style>
  <w:style w:type="paragraph" w:customStyle="1" w:styleId="DPCbody">
    <w:name w:val="DPC body"/>
    <w:rsid w:val="0096695A"/>
    <w:pPr>
      <w:spacing w:after="160" w:line="300" w:lineRule="atLeast"/>
    </w:pPr>
    <w:rPr>
      <w:rFonts w:ascii="Calibri" w:eastAsia="Times" w:hAnsi="Calibri" w:cs="Arial"/>
      <w:color w:val="000000" w:themeColor="text1"/>
    </w:rPr>
  </w:style>
  <w:style w:type="paragraph" w:styleId="EndnoteText">
    <w:name w:val="endnote text"/>
    <w:basedOn w:val="Normal"/>
    <w:link w:val="EndnoteTextChar"/>
    <w:semiHidden/>
    <w:rsid w:val="0096695A"/>
    <w:pPr>
      <w:spacing w:after="0"/>
    </w:pPr>
    <w:rPr>
      <w:rFonts w:ascii="Calibri" w:hAnsi="Calibri" w:cs="Calibri"/>
      <w:color w:val="auto"/>
      <w:sz w:val="24"/>
      <w:szCs w:val="24"/>
    </w:rPr>
  </w:style>
  <w:style w:type="character" w:customStyle="1" w:styleId="EndnoteTextChar">
    <w:name w:val="Endnote Text Char"/>
    <w:basedOn w:val="DefaultParagraphFont"/>
    <w:link w:val="EndnoteText"/>
    <w:semiHidden/>
    <w:rsid w:val="0096695A"/>
    <w:rPr>
      <w:rFonts w:ascii="Calibri" w:hAnsi="Calibri" w:cs="Calibri"/>
      <w:sz w:val="24"/>
      <w:szCs w:val="24"/>
    </w:rPr>
  </w:style>
  <w:style w:type="character" w:styleId="EndnoteReference">
    <w:name w:val="endnote reference"/>
    <w:semiHidden/>
    <w:rsid w:val="0096695A"/>
    <w:rPr>
      <w:vertAlign w:val="superscript"/>
    </w:rPr>
  </w:style>
  <w:style w:type="paragraph" w:customStyle="1" w:styleId="DPCbodynospace">
    <w:name w:val="DPC body no space"/>
    <w:basedOn w:val="DPCbody"/>
    <w:uiPriority w:val="1"/>
    <w:rsid w:val="0096695A"/>
    <w:pPr>
      <w:spacing w:after="0"/>
    </w:pPr>
  </w:style>
  <w:style w:type="paragraph" w:customStyle="1" w:styleId="DPCbullet1">
    <w:name w:val="DPC bullet 1"/>
    <w:basedOn w:val="DPCbody"/>
    <w:rsid w:val="0096695A"/>
    <w:pPr>
      <w:numPr>
        <w:numId w:val="4"/>
      </w:numPr>
      <w:spacing w:before="120" w:after="120" w:line="240" w:lineRule="auto"/>
    </w:pPr>
    <w:rPr>
      <w:rFonts w:ascii="Calibri Light" w:hAnsi="Calibri Light"/>
      <w:sz w:val="26"/>
    </w:rPr>
  </w:style>
  <w:style w:type="paragraph" w:styleId="DocumentMap">
    <w:name w:val="Document Map"/>
    <w:basedOn w:val="Normal"/>
    <w:link w:val="DocumentMapChar"/>
    <w:uiPriority w:val="99"/>
    <w:semiHidden/>
    <w:unhideWhenUsed/>
    <w:rsid w:val="0096695A"/>
    <w:pPr>
      <w:spacing w:after="0"/>
    </w:pPr>
    <w:rPr>
      <w:rFonts w:ascii="Lucida Grande" w:hAnsi="Lucida Grande" w:cs="Lucida Grande"/>
      <w:color w:val="auto"/>
      <w:sz w:val="24"/>
      <w:szCs w:val="24"/>
    </w:rPr>
  </w:style>
  <w:style w:type="character" w:customStyle="1" w:styleId="DocumentMapChar">
    <w:name w:val="Document Map Char"/>
    <w:basedOn w:val="DefaultParagraphFont"/>
    <w:link w:val="DocumentMap"/>
    <w:uiPriority w:val="99"/>
    <w:semiHidden/>
    <w:rsid w:val="0096695A"/>
    <w:rPr>
      <w:rFonts w:ascii="Lucida Grande" w:hAnsi="Lucida Grande" w:cs="Lucida Grande"/>
      <w:sz w:val="24"/>
      <w:szCs w:val="24"/>
    </w:rPr>
  </w:style>
  <w:style w:type="paragraph" w:customStyle="1" w:styleId="DPCtabletext">
    <w:name w:val="DPC table text"/>
    <w:uiPriority w:val="3"/>
    <w:rsid w:val="0096695A"/>
    <w:pPr>
      <w:spacing w:before="60" w:after="40"/>
    </w:pPr>
    <w:rPr>
      <w:rFonts w:eastAsia="Times New Roman" w:cs="Times New Roman"/>
      <w:color w:val="000000" w:themeColor="text1"/>
      <w:sz w:val="20"/>
      <w:szCs w:val="20"/>
    </w:rPr>
  </w:style>
  <w:style w:type="paragraph" w:customStyle="1" w:styleId="DPCtablecaption">
    <w:name w:val="DPC table caption"/>
    <w:next w:val="DPCbody"/>
    <w:uiPriority w:val="3"/>
    <w:rsid w:val="0096695A"/>
    <w:pPr>
      <w:keepNext/>
      <w:keepLines/>
      <w:spacing w:before="240" w:after="120" w:line="270" w:lineRule="exact"/>
    </w:pPr>
    <w:rPr>
      <w:rFonts w:asciiTheme="majorHAnsi" w:eastAsia="Times New Roman" w:hAnsiTheme="majorHAnsi" w:cs="Times New Roman"/>
      <w:b/>
      <w:color w:val="000000" w:themeColor="text1"/>
    </w:rPr>
  </w:style>
  <w:style w:type="paragraph" w:customStyle="1" w:styleId="DPCmainheading">
    <w:name w:val="DPC main heading"/>
    <w:uiPriority w:val="8"/>
    <w:rsid w:val="0096695A"/>
    <w:pPr>
      <w:spacing w:after="0" w:line="600" w:lineRule="atLeast"/>
    </w:pPr>
    <w:rPr>
      <w:rFonts w:asciiTheme="majorHAnsi" w:eastAsia="Times New Roman" w:hAnsiTheme="majorHAnsi" w:cs="Times New Roman"/>
      <w:color w:val="53565A"/>
      <w:sz w:val="50"/>
      <w:szCs w:val="50"/>
    </w:rPr>
  </w:style>
  <w:style w:type="paragraph" w:customStyle="1" w:styleId="DPCfigurecaption">
    <w:name w:val="DPC figure caption"/>
    <w:next w:val="DPCbody"/>
    <w:uiPriority w:val="8"/>
    <w:rsid w:val="0096695A"/>
    <w:pPr>
      <w:keepNext/>
      <w:keepLines/>
      <w:spacing w:before="240" w:after="120"/>
    </w:pPr>
    <w:rPr>
      <w:rFonts w:eastAsia="Times New Roman" w:cs="Times New Roman"/>
      <w:b/>
      <w:color w:val="000000" w:themeColor="text1"/>
    </w:rPr>
  </w:style>
  <w:style w:type="paragraph" w:customStyle="1" w:styleId="DPCbullet2">
    <w:name w:val="DPC bullet 2"/>
    <w:basedOn w:val="DPCbody"/>
    <w:uiPriority w:val="2"/>
    <w:rsid w:val="0096695A"/>
    <w:pPr>
      <w:numPr>
        <w:ilvl w:val="1"/>
        <w:numId w:val="4"/>
      </w:numPr>
      <w:spacing w:after="60"/>
    </w:pPr>
  </w:style>
  <w:style w:type="paragraph" w:customStyle="1" w:styleId="DPCtablebullet">
    <w:name w:val="DPC table bullet"/>
    <w:basedOn w:val="DPCtabletext"/>
    <w:uiPriority w:val="3"/>
    <w:rsid w:val="0096695A"/>
    <w:pPr>
      <w:numPr>
        <w:numId w:val="9"/>
      </w:numPr>
    </w:pPr>
  </w:style>
  <w:style w:type="paragraph" w:customStyle="1" w:styleId="DPCtablecolhead">
    <w:name w:val="DPC table col head"/>
    <w:uiPriority w:val="3"/>
    <w:rsid w:val="0096695A"/>
    <w:pPr>
      <w:spacing w:before="80" w:after="60"/>
    </w:pPr>
    <w:rPr>
      <w:rFonts w:asciiTheme="majorHAnsi" w:eastAsia="Times New Roman" w:hAnsiTheme="majorHAnsi" w:cs="Times New Roman"/>
      <w:b/>
      <w:color w:val="53565A"/>
      <w:sz w:val="20"/>
      <w:szCs w:val="20"/>
    </w:rPr>
  </w:style>
  <w:style w:type="paragraph" w:customStyle="1" w:styleId="DPCmainsubheading">
    <w:name w:val="DPC main subheading"/>
    <w:uiPriority w:val="8"/>
    <w:rsid w:val="0096695A"/>
    <w:pPr>
      <w:spacing w:after="0"/>
    </w:pPr>
    <w:rPr>
      <w:rFonts w:asciiTheme="majorHAnsi" w:eastAsia="Times New Roman" w:hAnsiTheme="majorHAnsi" w:cs="Times New Roman"/>
      <w:color w:val="53565A"/>
      <w:sz w:val="36"/>
      <w:szCs w:val="36"/>
    </w:rPr>
  </w:style>
  <w:style w:type="paragraph" w:customStyle="1" w:styleId="Spacerparatopoffirstpage">
    <w:name w:val="Spacer para top of first page"/>
    <w:basedOn w:val="DPCbodynospace"/>
    <w:rsid w:val="0096695A"/>
  </w:style>
  <w:style w:type="paragraph" w:customStyle="1" w:styleId="DPCnumberdigit">
    <w:name w:val="DPC number digit"/>
    <w:basedOn w:val="DPCbody"/>
    <w:uiPriority w:val="4"/>
    <w:rsid w:val="0096695A"/>
    <w:pPr>
      <w:numPr>
        <w:numId w:val="5"/>
      </w:numPr>
    </w:pPr>
  </w:style>
  <w:style w:type="paragraph" w:customStyle="1" w:styleId="DPCnumberloweralphaindent">
    <w:name w:val="DPC number lower alpha indent"/>
    <w:basedOn w:val="DPCbody"/>
    <w:uiPriority w:val="3"/>
    <w:rsid w:val="0096695A"/>
    <w:pPr>
      <w:numPr>
        <w:ilvl w:val="1"/>
        <w:numId w:val="6"/>
      </w:numPr>
    </w:pPr>
    <w:rPr>
      <w:rFonts w:ascii="Arial" w:hAnsi="Arial"/>
    </w:rPr>
  </w:style>
  <w:style w:type="paragraph" w:customStyle="1" w:styleId="DPCnumberdigitindent">
    <w:name w:val="DPC number digit indent"/>
    <w:basedOn w:val="Normal"/>
    <w:uiPriority w:val="4"/>
    <w:rsid w:val="0096695A"/>
    <w:pPr>
      <w:numPr>
        <w:ilvl w:val="1"/>
        <w:numId w:val="5"/>
      </w:numPr>
      <w:spacing w:after="160" w:line="300" w:lineRule="atLeast"/>
    </w:pPr>
    <w:rPr>
      <w:rFonts w:asciiTheme="minorHAnsi" w:eastAsia="Times" w:hAnsiTheme="minorHAnsi" w:cs="Arial"/>
      <w:color w:val="000000" w:themeColor="text1"/>
      <w:sz w:val="22"/>
    </w:rPr>
  </w:style>
  <w:style w:type="paragraph" w:customStyle="1" w:styleId="DPCnumberloweralpha">
    <w:name w:val="DPC number lower alpha"/>
    <w:basedOn w:val="DPCbody"/>
    <w:uiPriority w:val="3"/>
    <w:rsid w:val="0096695A"/>
    <w:pPr>
      <w:numPr>
        <w:numId w:val="6"/>
      </w:numPr>
    </w:pPr>
    <w:rPr>
      <w:rFonts w:ascii="Arial" w:hAnsi="Arial"/>
    </w:rPr>
  </w:style>
  <w:style w:type="paragraph" w:customStyle="1" w:styleId="DPCnumberlowerroman">
    <w:name w:val="DPC number lower roman"/>
    <w:basedOn w:val="DPCbody"/>
    <w:uiPriority w:val="4"/>
    <w:rsid w:val="0096695A"/>
    <w:pPr>
      <w:numPr>
        <w:numId w:val="7"/>
      </w:numPr>
    </w:pPr>
  </w:style>
  <w:style w:type="paragraph" w:customStyle="1" w:styleId="DPCnumberlowerromanindent">
    <w:name w:val="DPC number lower roman indent"/>
    <w:basedOn w:val="DPCbody"/>
    <w:uiPriority w:val="4"/>
    <w:rsid w:val="0096695A"/>
    <w:pPr>
      <w:numPr>
        <w:ilvl w:val="1"/>
        <w:numId w:val="7"/>
      </w:numPr>
    </w:pPr>
  </w:style>
  <w:style w:type="paragraph" w:customStyle="1" w:styleId="DPCquote">
    <w:name w:val="DPC quote"/>
    <w:basedOn w:val="DPCbody"/>
    <w:uiPriority w:val="3"/>
    <w:rsid w:val="0096695A"/>
    <w:pPr>
      <w:ind w:left="397"/>
    </w:pPr>
    <w:rPr>
      <w:szCs w:val="18"/>
    </w:rPr>
  </w:style>
  <w:style w:type="paragraph" w:customStyle="1" w:styleId="DPCtablefigurefootnote">
    <w:name w:val="DPC table/figure footnote"/>
    <w:uiPriority w:val="4"/>
    <w:rsid w:val="0096695A"/>
    <w:pPr>
      <w:spacing w:before="60" w:after="60"/>
    </w:pPr>
    <w:rPr>
      <w:rFonts w:eastAsia="Times New Roman" w:cs="Times New Roman"/>
      <w:color w:val="000000" w:themeColor="text1"/>
      <w:sz w:val="18"/>
      <w:szCs w:val="18"/>
    </w:rPr>
  </w:style>
  <w:style w:type="paragraph" w:customStyle="1" w:styleId="DPCbodyaftertablefigure">
    <w:name w:val="DPC body after table/figure"/>
    <w:basedOn w:val="DPCbody"/>
    <w:uiPriority w:val="1"/>
    <w:rsid w:val="0096695A"/>
    <w:pPr>
      <w:spacing w:before="240"/>
    </w:pPr>
  </w:style>
  <w:style w:type="paragraph" w:customStyle="1" w:styleId="DPCfooter">
    <w:name w:val="DPC footer"/>
    <w:uiPriority w:val="11"/>
    <w:rsid w:val="0096695A"/>
    <w:pPr>
      <w:tabs>
        <w:tab w:val="right" w:pos="9923"/>
      </w:tabs>
      <w:spacing w:after="0"/>
    </w:pPr>
    <w:rPr>
      <w:rFonts w:eastAsia="Times New Roman" w:cs="Times New Roman"/>
    </w:rPr>
  </w:style>
  <w:style w:type="paragraph" w:customStyle="1" w:styleId="DPCaccessibilitypara">
    <w:name w:val="DPC accessibility para"/>
    <w:uiPriority w:val="11"/>
    <w:rsid w:val="0096695A"/>
    <w:pPr>
      <w:spacing w:before="80" w:after="160" w:line="320" w:lineRule="atLeast"/>
    </w:pPr>
    <w:rPr>
      <w:rFonts w:eastAsia="Times" w:cs="Times New Roman"/>
      <w:color w:val="000000" w:themeColor="text1"/>
      <w:sz w:val="26"/>
      <w:szCs w:val="26"/>
    </w:rPr>
  </w:style>
  <w:style w:type="paragraph" w:customStyle="1" w:styleId="DPCbodyafterbullets">
    <w:name w:val="DPC body after bullets"/>
    <w:basedOn w:val="DPCbody"/>
    <w:uiPriority w:val="11"/>
    <w:rsid w:val="0096695A"/>
    <w:pPr>
      <w:spacing w:before="160"/>
    </w:pPr>
  </w:style>
  <w:style w:type="paragraph" w:customStyle="1" w:styleId="DPCbulletafternumbers1">
    <w:name w:val="DPC bullet after numbers 1"/>
    <w:basedOn w:val="DPCbody"/>
    <w:rsid w:val="0096695A"/>
    <w:pPr>
      <w:numPr>
        <w:ilvl w:val="2"/>
        <w:numId w:val="5"/>
      </w:numPr>
    </w:pPr>
  </w:style>
  <w:style w:type="paragraph" w:customStyle="1" w:styleId="DPCbulletafternumbers2">
    <w:name w:val="DPC bullet after numbers 2"/>
    <w:basedOn w:val="DPCbody"/>
    <w:rsid w:val="0096695A"/>
    <w:pPr>
      <w:numPr>
        <w:ilvl w:val="3"/>
        <w:numId w:val="5"/>
      </w:numPr>
    </w:pPr>
  </w:style>
  <w:style w:type="paragraph" w:customStyle="1" w:styleId="DPCquotebullet">
    <w:name w:val="DPC quote bullet"/>
    <w:basedOn w:val="DPCquote"/>
    <w:rsid w:val="0096695A"/>
    <w:pPr>
      <w:numPr>
        <w:numId w:val="8"/>
      </w:numPr>
    </w:pPr>
  </w:style>
  <w:style w:type="numbering" w:customStyle="1" w:styleId="ZZBullets">
    <w:name w:val="ZZ Bullets"/>
    <w:rsid w:val="0096695A"/>
  </w:style>
  <w:style w:type="numbering" w:customStyle="1" w:styleId="ZZNumbersdigit">
    <w:name w:val="ZZ Numbers digit"/>
    <w:basedOn w:val="NoList"/>
    <w:uiPriority w:val="99"/>
    <w:rsid w:val="0096695A"/>
  </w:style>
  <w:style w:type="numbering" w:customStyle="1" w:styleId="ZZNumbersloweralpha">
    <w:name w:val="ZZ Numbers lower alpha"/>
    <w:basedOn w:val="NoList"/>
    <w:rsid w:val="0096695A"/>
    <w:pPr>
      <w:numPr>
        <w:numId w:val="6"/>
      </w:numPr>
    </w:pPr>
  </w:style>
  <w:style w:type="numbering" w:customStyle="1" w:styleId="ZZNumberslowerroman">
    <w:name w:val="ZZ Numbers lower roman"/>
    <w:basedOn w:val="NoList"/>
    <w:uiPriority w:val="99"/>
    <w:rsid w:val="0096695A"/>
    <w:pPr>
      <w:numPr>
        <w:numId w:val="7"/>
      </w:numPr>
    </w:pPr>
  </w:style>
  <w:style w:type="numbering" w:customStyle="1" w:styleId="ZZQuotebullets">
    <w:name w:val="ZZ Quote bullets"/>
    <w:basedOn w:val="NoList"/>
    <w:uiPriority w:val="99"/>
    <w:rsid w:val="0096695A"/>
    <w:pPr>
      <w:numPr>
        <w:numId w:val="8"/>
      </w:numPr>
    </w:pPr>
  </w:style>
  <w:style w:type="numbering" w:customStyle="1" w:styleId="ZZTablebullets">
    <w:name w:val="ZZ Table bullets"/>
    <w:basedOn w:val="ZZBullets"/>
    <w:uiPriority w:val="99"/>
    <w:rsid w:val="0096695A"/>
    <w:pPr>
      <w:numPr>
        <w:numId w:val="9"/>
      </w:numPr>
    </w:pPr>
  </w:style>
  <w:style w:type="paragraph" w:customStyle="1" w:styleId="DPCtabletext6pt">
    <w:name w:val="DPC table text + 6pt"/>
    <w:basedOn w:val="DPCtabletext"/>
    <w:uiPriority w:val="11"/>
    <w:rsid w:val="0096695A"/>
    <w:pPr>
      <w:spacing w:after="120"/>
    </w:pPr>
  </w:style>
  <w:style w:type="table" w:styleId="ListTable6Colorful-Accent3">
    <w:name w:val="List Table 6 Colorful Accent 3"/>
    <w:basedOn w:val="TableNormal"/>
    <w:uiPriority w:val="51"/>
    <w:rsid w:val="0096695A"/>
    <w:pPr>
      <w:spacing w:after="0"/>
    </w:pPr>
    <w:rPr>
      <w:rFonts w:ascii="Times New Roman" w:eastAsia="Times New Roman" w:hAnsi="Times New Roman" w:cs="Times New Roman"/>
      <w:color w:val="48965E" w:themeColor="accent3" w:themeShade="BF"/>
      <w:sz w:val="20"/>
      <w:szCs w:val="20"/>
      <w:lang w:eastAsia="en-AU"/>
    </w:rPr>
    <w:tblPr>
      <w:tblStyleRowBandSize w:val="1"/>
      <w:tblStyleColBandSize w:val="1"/>
      <w:tblBorders>
        <w:top w:val="single" w:sz="4" w:space="0" w:color="70BA85" w:themeColor="accent3"/>
        <w:bottom w:val="single" w:sz="4" w:space="0" w:color="70BA85" w:themeColor="accent3"/>
      </w:tblBorders>
    </w:tblPr>
    <w:tblStylePr w:type="firstRow">
      <w:rPr>
        <w:b/>
        <w:bCs/>
      </w:rPr>
      <w:tblPr/>
      <w:tcPr>
        <w:tcBorders>
          <w:bottom w:val="single" w:sz="4" w:space="0" w:color="70BA85" w:themeColor="accent3"/>
        </w:tcBorders>
      </w:tcPr>
    </w:tblStylePr>
    <w:tblStylePr w:type="lastRow">
      <w:rPr>
        <w:b/>
        <w:bCs/>
      </w:rPr>
      <w:tblPr/>
      <w:tcPr>
        <w:tcBorders>
          <w:top w:val="double" w:sz="4" w:space="0" w:color="70BA85" w:themeColor="accent3"/>
        </w:tcBorders>
      </w:tcPr>
    </w:tblStylePr>
    <w:tblStylePr w:type="firstCol">
      <w:rPr>
        <w:b/>
        <w:bCs/>
      </w:rPr>
    </w:tblStylePr>
    <w:tblStylePr w:type="lastCol">
      <w:rPr>
        <w:b/>
        <w:bCs/>
      </w:rPr>
    </w:tblStylePr>
    <w:tblStylePr w:type="band1Vert">
      <w:tblPr/>
      <w:tcPr>
        <w:shd w:val="clear" w:color="auto" w:fill="E2F1E6" w:themeFill="accent3" w:themeFillTint="33"/>
      </w:tcPr>
    </w:tblStylePr>
    <w:tblStylePr w:type="band1Horz">
      <w:tblPr/>
      <w:tcPr>
        <w:shd w:val="clear" w:color="auto" w:fill="E2F1E6" w:themeFill="accent3" w:themeFillTint="33"/>
      </w:tcPr>
    </w:tblStylePr>
  </w:style>
  <w:style w:type="paragraph" w:styleId="BodyText">
    <w:name w:val="Body Text"/>
    <w:aliases w:val="Body Text PB"/>
    <w:link w:val="BodyTextChar"/>
    <w:autoRedefine/>
    <w:rsid w:val="0096695A"/>
    <w:pPr>
      <w:tabs>
        <w:tab w:val="left" w:pos="454"/>
      </w:tabs>
      <w:spacing w:before="240" w:after="240"/>
      <w:jc w:val="both"/>
    </w:pPr>
    <w:rPr>
      <w:rFonts w:ascii="Calibri Light" w:eastAsia="Rockwell" w:hAnsi="Calibri Light" w:cs="Times New Roman"/>
      <w:sz w:val="26"/>
      <w:szCs w:val="20"/>
    </w:rPr>
  </w:style>
  <w:style w:type="character" w:customStyle="1" w:styleId="BodyTextChar">
    <w:name w:val="Body Text Char"/>
    <w:aliases w:val="Body Text PB Char"/>
    <w:basedOn w:val="DefaultParagraphFont"/>
    <w:link w:val="BodyText"/>
    <w:rsid w:val="0096695A"/>
    <w:rPr>
      <w:rFonts w:ascii="Calibri Light" w:eastAsia="Rockwell" w:hAnsi="Calibri Light" w:cs="Times New Roman"/>
      <w:sz w:val="26"/>
      <w:szCs w:val="20"/>
    </w:rPr>
  </w:style>
  <w:style w:type="table" w:styleId="ListTable3-Accent6">
    <w:name w:val="List Table 3 Accent 6"/>
    <w:basedOn w:val="TableNormal"/>
    <w:uiPriority w:val="48"/>
    <w:rsid w:val="0096695A"/>
    <w:pPr>
      <w:spacing w:after="0"/>
    </w:pPr>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paragraph" w:customStyle="1" w:styleId="Sourcefortablesfigures">
    <w:name w:val="Source for tables/figures"/>
    <w:basedOn w:val="Sourcesfortablesfigures"/>
    <w:link w:val="SourcefortablesfiguresChar"/>
    <w:autoRedefine/>
    <w:rsid w:val="00020206"/>
    <w:rPr>
      <w:rFonts w:cs="Calibri Light"/>
      <w:noProof/>
      <w:spacing w:val="20"/>
      <w:lang w:val="en-US"/>
    </w:rPr>
  </w:style>
  <w:style w:type="character" w:customStyle="1" w:styleId="SourcefortablesfiguresChar">
    <w:name w:val="Source for tables/figures Char"/>
    <w:basedOn w:val="SourcesfortablesfiguresChar"/>
    <w:link w:val="Sourcefortablesfigures"/>
    <w:rsid w:val="00020206"/>
    <w:rPr>
      <w:rFonts w:ascii="Calibri Light" w:eastAsia="Rockwell" w:hAnsi="Calibri Light" w:cs="Calibri Light"/>
      <w:bCs w:val="0"/>
      <w:noProof/>
      <w:color w:val="4D4D4D" w:themeColor="accent6"/>
      <w:spacing w:val="20"/>
      <w:sz w:val="18"/>
      <w:szCs w:val="20"/>
      <w:lang w:val="en-US"/>
    </w:rPr>
  </w:style>
  <w:style w:type="paragraph" w:customStyle="1" w:styleId="VIRTheading1">
    <w:name w:val="VIRT heading 1"/>
    <w:basedOn w:val="VIRTHeading2"/>
    <w:link w:val="VIRTheading1Char"/>
    <w:autoRedefine/>
    <w:rsid w:val="00452A54"/>
    <w:pPr>
      <w:spacing w:after="720"/>
      <w:ind w:left="720" w:hanging="720"/>
    </w:pPr>
    <w:rPr>
      <w:rFonts w:ascii="Rockwell" w:hAnsi="Rockwell"/>
      <w:sz w:val="56"/>
      <w:szCs w:val="72"/>
    </w:rPr>
  </w:style>
  <w:style w:type="character" w:customStyle="1" w:styleId="VIRTheading1Char">
    <w:name w:val="VIRT heading 1 Char"/>
    <w:basedOn w:val="VIRTHeading2Char"/>
    <w:link w:val="VIRTheading1"/>
    <w:rsid w:val="00452A54"/>
    <w:rPr>
      <w:rFonts w:ascii="Rockwell" w:hAnsi="Rockwell" w:cs="Times New Roman (Body CS)"/>
      <w:noProof/>
      <w:color w:val="007449"/>
      <w:sz w:val="56"/>
      <w:szCs w:val="72"/>
      <w:lang w:val="en-US"/>
    </w:rPr>
  </w:style>
  <w:style w:type="paragraph" w:customStyle="1" w:styleId="DPCreporttitle">
    <w:name w:val="DPC report title"/>
    <w:uiPriority w:val="4"/>
    <w:rsid w:val="00C70E2A"/>
    <w:pPr>
      <w:keepLines/>
      <w:spacing w:after="240" w:line="276" w:lineRule="auto"/>
    </w:pPr>
    <w:rPr>
      <w:rFonts w:asciiTheme="majorHAnsi" w:eastAsiaTheme="minorEastAsia" w:hAnsiTheme="majorHAnsi"/>
      <w:bCs/>
      <w:color w:val="53565A"/>
      <w:sz w:val="64"/>
      <w:szCs w:val="64"/>
    </w:rPr>
  </w:style>
  <w:style w:type="paragraph" w:customStyle="1" w:styleId="DPCreportsubtitle">
    <w:name w:val="DPC report subtitle"/>
    <w:uiPriority w:val="4"/>
    <w:rsid w:val="00C70E2A"/>
    <w:pPr>
      <w:spacing w:after="120" w:line="276" w:lineRule="auto"/>
    </w:pPr>
    <w:rPr>
      <w:rFonts w:asciiTheme="majorHAnsi" w:eastAsiaTheme="minorEastAsia" w:hAnsiTheme="majorHAnsi"/>
      <w:bCs/>
      <w:color w:val="53565A"/>
      <w:sz w:val="40"/>
      <w:szCs w:val="40"/>
    </w:rPr>
  </w:style>
  <w:style w:type="paragraph" w:customStyle="1" w:styleId="DPCTOCheadingreport">
    <w:name w:val="DPC TOC heading report"/>
    <w:basedOn w:val="Heading1"/>
    <w:link w:val="DPCTOCheadingreportChar"/>
    <w:uiPriority w:val="5"/>
    <w:rsid w:val="00C70E2A"/>
    <w:pPr>
      <w:pageBreakBefore/>
      <w:spacing w:before="480" w:line="276" w:lineRule="auto"/>
      <w:jc w:val="both"/>
      <w:outlineLvl w:val="9"/>
    </w:pPr>
    <w:rPr>
      <w:rFonts w:asciiTheme="majorHAnsi" w:hAnsiTheme="majorHAnsi" w:cstheme="majorBidi"/>
      <w:b/>
      <w:color w:val="1C4C3A" w:themeColor="accent1" w:themeShade="BF"/>
      <w:spacing w:val="0"/>
      <w:sz w:val="28"/>
      <w:lang w:eastAsia="en-AU"/>
    </w:rPr>
  </w:style>
  <w:style w:type="character" w:customStyle="1" w:styleId="DPCTOCheadingreportChar">
    <w:name w:val="DPC TOC heading report Char"/>
    <w:link w:val="DPCTOCheadingreport"/>
    <w:uiPriority w:val="5"/>
    <w:rsid w:val="00C70E2A"/>
    <w:rPr>
      <w:rFonts w:asciiTheme="majorHAnsi" w:eastAsiaTheme="majorEastAsia" w:hAnsiTheme="majorHAnsi" w:cstheme="majorBidi"/>
      <w:b/>
      <w:bCs/>
      <w:color w:val="1C4C3A" w:themeColor="accent1" w:themeShade="BF"/>
      <w:sz w:val="28"/>
      <w:szCs w:val="28"/>
      <w:lang w:eastAsia="en-AU"/>
    </w:rPr>
  </w:style>
  <w:style w:type="paragraph" w:customStyle="1" w:styleId="TableParagraph">
    <w:name w:val="Table Paragraph"/>
    <w:basedOn w:val="Normal"/>
    <w:uiPriority w:val="1"/>
    <w:rsid w:val="00C70E2A"/>
    <w:pPr>
      <w:widowControl w:val="0"/>
      <w:spacing w:before="180" w:after="200" w:line="276" w:lineRule="auto"/>
      <w:jc w:val="both"/>
    </w:pPr>
    <w:rPr>
      <w:rFonts w:asciiTheme="minorHAnsi" w:hAnsiTheme="minorHAnsi"/>
      <w:color w:val="auto"/>
      <w:spacing w:val="-6"/>
      <w:sz w:val="26"/>
      <w:lang w:val="en-US" w:eastAsia="en-AU"/>
    </w:rPr>
  </w:style>
  <w:style w:type="paragraph" w:styleId="NormalWeb">
    <w:name w:val="Normal (Web)"/>
    <w:basedOn w:val="Normal"/>
    <w:uiPriority w:val="99"/>
    <w:semiHidden/>
    <w:unhideWhenUsed/>
    <w:rsid w:val="00C70E2A"/>
    <w:pPr>
      <w:spacing w:before="100" w:beforeAutospacing="1" w:after="100" w:afterAutospacing="1" w:line="276" w:lineRule="auto"/>
      <w:jc w:val="both"/>
    </w:pPr>
    <w:rPr>
      <w:rFonts w:ascii="Times New Roman" w:eastAsiaTheme="minorEastAsia" w:hAnsi="Times New Roman"/>
      <w:color w:val="auto"/>
      <w:spacing w:val="-6"/>
      <w:sz w:val="24"/>
      <w:szCs w:val="24"/>
      <w:lang w:eastAsia="en-AU"/>
    </w:rPr>
  </w:style>
  <w:style w:type="table" w:styleId="ListTable1Light-Accent3">
    <w:name w:val="List Table 1 Light Accent 3"/>
    <w:basedOn w:val="TableNormal"/>
    <w:uiPriority w:val="46"/>
    <w:rsid w:val="00C70E2A"/>
    <w:pPr>
      <w:spacing w:after="0" w:line="360" w:lineRule="auto"/>
    </w:pPr>
    <w:tblPr>
      <w:tblStyleRowBandSize w:val="1"/>
      <w:tblStyleColBandSize w:val="1"/>
    </w:tblPr>
    <w:tblStylePr w:type="firstRow">
      <w:rPr>
        <w:b/>
        <w:bCs/>
      </w:rPr>
      <w:tblPr/>
      <w:tcPr>
        <w:tcBorders>
          <w:bottom w:val="single" w:sz="4" w:space="0" w:color="A9D5B5" w:themeColor="accent3" w:themeTint="99"/>
        </w:tcBorders>
      </w:tcPr>
    </w:tblStylePr>
    <w:tblStylePr w:type="lastRow">
      <w:rPr>
        <w:b/>
        <w:bCs/>
      </w:rPr>
      <w:tblPr/>
      <w:tcPr>
        <w:tcBorders>
          <w:top w:val="single" w:sz="4" w:space="0" w:color="A9D5B5" w:themeColor="accent3" w:themeTint="99"/>
        </w:tcBorders>
      </w:tcPr>
    </w:tblStylePr>
    <w:tblStylePr w:type="firstCol">
      <w:rPr>
        <w:b/>
        <w:bCs/>
      </w:rPr>
    </w:tblStylePr>
    <w:tblStylePr w:type="lastCol">
      <w:rPr>
        <w:b/>
        <w:bCs/>
      </w:rPr>
    </w:tblStylePr>
    <w:tblStylePr w:type="band1Vert">
      <w:tblPr/>
      <w:tcPr>
        <w:shd w:val="clear" w:color="auto" w:fill="E2F1E6" w:themeFill="accent3" w:themeFillTint="33"/>
      </w:tcPr>
    </w:tblStylePr>
    <w:tblStylePr w:type="band1Horz">
      <w:tblPr/>
      <w:tcPr>
        <w:shd w:val="clear" w:color="auto" w:fill="E2F1E6" w:themeFill="accent3" w:themeFillTint="33"/>
      </w:tcPr>
    </w:tblStylePr>
  </w:style>
  <w:style w:type="table" w:styleId="GridTable5Dark-Accent2">
    <w:name w:val="Grid Table 5 Dark Accent 2"/>
    <w:basedOn w:val="TableNormal"/>
    <w:uiPriority w:val="50"/>
    <w:rsid w:val="00C70E2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6E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48A5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48A5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48A5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48A5D" w:themeFill="accent2"/>
      </w:tcPr>
    </w:tblStylePr>
    <w:tblStylePr w:type="band1Vert">
      <w:tblPr/>
      <w:tcPr>
        <w:shd w:val="clear" w:color="auto" w:fill="83EDC4" w:themeFill="accent2" w:themeFillTint="66"/>
      </w:tcPr>
    </w:tblStylePr>
    <w:tblStylePr w:type="band1Horz">
      <w:tblPr/>
      <w:tcPr>
        <w:shd w:val="clear" w:color="auto" w:fill="83EDC4" w:themeFill="accent2" w:themeFillTint="66"/>
      </w:tcPr>
    </w:tblStylePr>
  </w:style>
  <w:style w:type="table" w:customStyle="1" w:styleId="VIRTtable">
    <w:name w:val="VIRT table"/>
    <w:basedOn w:val="VIRTTablestyle1"/>
    <w:uiPriority w:val="99"/>
    <w:rsid w:val="00161978"/>
    <w:rPr>
      <w:rFonts w:ascii="Calibri Light" w:hAnsi="Calibri Light"/>
      <w:color w:val="4D4D4D" w:themeColor="accent6"/>
      <w:sz w:val="22"/>
    </w:rPr>
    <w:tblPr>
      <w:tblStyleColBandSize w:val="1"/>
      <w:tblBorders>
        <w:top w:val="single" w:sz="4" w:space="0" w:color="148A5D" w:themeColor="accent2"/>
        <w:bottom w:val="single" w:sz="4" w:space="0" w:color="148A5D" w:themeColor="accent2"/>
        <w:insideH w:val="single" w:sz="4" w:space="0" w:color="148A5D" w:themeColor="accent2"/>
      </w:tblBorders>
    </w:tblPr>
    <w:tcPr>
      <w:shd w:val="clear" w:color="auto" w:fill="auto"/>
    </w:tcPr>
    <w:tblStylePr w:type="firstRow">
      <w:pPr>
        <w:wordWrap/>
        <w:spacing w:line="240" w:lineRule="auto"/>
        <w:jc w:val="left"/>
      </w:pPr>
      <w:rPr>
        <w:rFonts w:ascii="Calibri Light" w:hAnsi="Calibri Light" w:cs="Arial" w:hint="default"/>
        <w:b/>
        <w:color w:val="FFFFFF" w:themeColor="background1"/>
        <w:sz w:val="22"/>
      </w:rPr>
      <w:tblPr/>
      <w:tcPr>
        <w:tcBorders>
          <w:top w:val="nil"/>
          <w:left w:val="nil"/>
          <w:bottom w:val="nil"/>
          <w:right w:val="nil"/>
          <w:insideH w:val="nil"/>
          <w:insideV w:val="nil"/>
          <w:tl2br w:val="nil"/>
          <w:tr2bl w:val="nil"/>
        </w:tcBorders>
        <w:shd w:val="clear" w:color="auto" w:fill="148A5D" w:themeFill="accent2"/>
      </w:tcPr>
    </w:tblStylePr>
    <w:tblStylePr w:type="firstCol">
      <w:rPr>
        <w:rFonts w:ascii="Arial" w:hAnsi="Arial" w:cs="Arial" w:hint="default"/>
        <w:b/>
      </w:rPr>
    </w:tblStylePr>
    <w:tblStylePr w:type="band1Horz">
      <w:tblPr/>
      <w:tcPr>
        <w:shd w:val="clear" w:color="auto" w:fill="F2F2F2"/>
      </w:tcPr>
    </w:tblStylePr>
  </w:style>
  <w:style w:type="paragraph" w:customStyle="1" w:styleId="Tableheaderrow">
    <w:name w:val="Table header row"/>
    <w:link w:val="TableheaderrowChar"/>
    <w:autoRedefine/>
    <w:rsid w:val="00615F9D"/>
    <w:pPr>
      <w:spacing w:after="0"/>
    </w:pPr>
    <w:rPr>
      <w:rFonts w:ascii="Calibri Light" w:eastAsia="Rockwell" w:hAnsi="Calibri Light" w:cs="Arial"/>
      <w:b/>
      <w:bCs/>
      <w:color w:val="FFFFFF" w:themeColor="background1"/>
    </w:rPr>
  </w:style>
  <w:style w:type="character" w:customStyle="1" w:styleId="TableheaderrowChar">
    <w:name w:val="Table header row Char"/>
    <w:basedOn w:val="DefaultParagraphFont"/>
    <w:link w:val="Tableheaderrow"/>
    <w:rsid w:val="00615F9D"/>
    <w:rPr>
      <w:rFonts w:ascii="Calibri Light" w:eastAsia="Rockwell" w:hAnsi="Calibri Light" w:cs="Arial"/>
      <w:b/>
      <w:bCs/>
      <w:color w:val="FFFFFF" w:themeColor="background1"/>
    </w:rPr>
  </w:style>
  <w:style w:type="table" w:customStyle="1" w:styleId="ListTable3-Accent211">
    <w:name w:val="List Table 3 - Accent 211"/>
    <w:basedOn w:val="TableNormal"/>
    <w:next w:val="ListTable3-Accent2"/>
    <w:uiPriority w:val="48"/>
    <w:rsid w:val="001B279F"/>
    <w:pPr>
      <w:spacing w:after="0"/>
    </w:pPr>
    <w:rPr>
      <w:rFonts w:ascii="Calibri Light" w:eastAsia="Rockwell" w:hAnsi="Calibri Light" w:cs="Times New Roman"/>
      <w:color w:val="4D4D4D"/>
    </w:rPr>
    <w:tblPr>
      <w:tblStyleRowBandSize w:val="1"/>
      <w:tblStyleColBandSize w:val="1"/>
      <w:tblInd w:w="0" w:type="nil"/>
      <w:tblBorders>
        <w:top w:val="single" w:sz="4" w:space="0" w:color="148A5D"/>
        <w:bottom w:val="single" w:sz="4" w:space="0" w:color="148A5D"/>
      </w:tblBorders>
    </w:tblPr>
    <w:tblStylePr w:type="firstRow">
      <w:pPr>
        <w:jc w:val="left"/>
      </w:pPr>
      <w:rPr>
        <w:rFonts w:ascii="Calibri Light" w:hAnsi="Calibri Light" w:cs="Calibri Light" w:hint="default"/>
        <w:b/>
        <w:bCs/>
        <w:color w:val="FFFFFF"/>
        <w:sz w:val="22"/>
        <w:szCs w:val="22"/>
      </w:rPr>
      <w:tblPr/>
      <w:tcPr>
        <w:tcBorders>
          <w:top w:val="nil"/>
          <w:left w:val="nil"/>
          <w:bottom w:val="nil"/>
          <w:right w:val="nil"/>
          <w:insideH w:val="single" w:sz="4" w:space="0" w:color="148A5D"/>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pPr>
        <w:wordWrap/>
        <w:contextualSpacing w:val="0"/>
        <w:mirrorIndents w:val="0"/>
      </w:pPr>
      <w:rPr>
        <w:b w:val="0"/>
        <w:bCs/>
      </w:rPr>
      <w:tblPr/>
      <w:tcPr>
        <w:tcBorders>
          <w:right w:val="nil"/>
        </w:tcBorders>
        <w:shd w:val="clear" w:color="auto" w:fill="FFFFFF"/>
      </w:tcPr>
    </w:tblStylePr>
    <w:tblStylePr w:type="lastCol">
      <w:rPr>
        <w:b w:val="0"/>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character" w:customStyle="1" w:styleId="FootnoteTextChar1">
    <w:name w:val="Footnote Text Char1"/>
    <w:basedOn w:val="DefaultParagraphFont"/>
    <w:uiPriority w:val="99"/>
    <w:rsid w:val="002D459C"/>
    <w:rPr>
      <w:sz w:val="20"/>
      <w:szCs w:val="20"/>
    </w:rPr>
  </w:style>
  <w:style w:type="paragraph" w:customStyle="1" w:styleId="Paraphrahbeforeabulletlist">
    <w:name w:val="Paraphrah before a bullet list"/>
    <w:link w:val="ParaphrahbeforeabulletlistChar"/>
    <w:qFormat/>
    <w:rsid w:val="00B95CB6"/>
    <w:pPr>
      <w:spacing w:before="180" w:after="120" w:line="276" w:lineRule="auto"/>
      <w:jc w:val="both"/>
    </w:pPr>
    <w:rPr>
      <w:rFonts w:ascii="Calibri Light" w:hAnsi="Calibri Light" w:cs="Times New Roman (Body CS)"/>
      <w:color w:val="4D4D4D" w:themeColor="accent6"/>
      <w:sz w:val="26"/>
      <w:szCs w:val="44"/>
    </w:rPr>
  </w:style>
  <w:style w:type="character" w:customStyle="1" w:styleId="ParaphrahbeforeabulletlistChar">
    <w:name w:val="Paraphrah before a bullet list Char"/>
    <w:basedOn w:val="DefaultParagraphFont"/>
    <w:link w:val="Paraphrahbeforeabulletlist"/>
    <w:rsid w:val="00B95CB6"/>
    <w:rPr>
      <w:rFonts w:ascii="Calibri Light" w:hAnsi="Calibri Light" w:cs="Times New Roman (Body CS)"/>
      <w:color w:val="4D4D4D" w:themeColor="accent6"/>
      <w:sz w:val="26"/>
      <w:szCs w:val="44"/>
    </w:rPr>
  </w:style>
  <w:style w:type="paragraph" w:customStyle="1" w:styleId="Parapraphbeforeabulletlist">
    <w:name w:val="Parapraph before a bullet list"/>
    <w:basedOn w:val="Paragraph"/>
    <w:link w:val="ParapraphbeforeabulletlistChar"/>
    <w:autoRedefine/>
    <w:rsid w:val="005C3030"/>
    <w:pPr>
      <w:spacing w:before="240" w:after="0"/>
    </w:pPr>
    <w:rPr>
      <w:rFonts w:cs="Times New Roman (Body CS)"/>
      <w:bCs w:val="0"/>
      <w:szCs w:val="44"/>
    </w:rPr>
  </w:style>
  <w:style w:type="character" w:customStyle="1" w:styleId="ParapraphbeforeabulletlistChar">
    <w:name w:val="Parapraph before a bullet list Char"/>
    <w:basedOn w:val="DefaultParagraphFont"/>
    <w:link w:val="Parapraphbeforeabulletlist"/>
    <w:rsid w:val="005C3030"/>
    <w:rPr>
      <w:rFonts w:ascii="Calibri Light" w:hAnsi="Calibri Light" w:cs="Times New Roman (Body CS)"/>
      <w:color w:val="4D4D4D" w:themeColor="accent6"/>
      <w:sz w:val="26"/>
      <w:szCs w:val="44"/>
    </w:rPr>
  </w:style>
  <w:style w:type="paragraph" w:customStyle="1" w:styleId="Bulletsinatable">
    <w:name w:val="Bullets in a table"/>
    <w:link w:val="BulletsinatableChar"/>
    <w:qFormat/>
    <w:rsid w:val="00551A61"/>
    <w:pPr>
      <w:numPr>
        <w:numId w:val="21"/>
      </w:numPr>
      <w:spacing w:after="0"/>
      <w:ind w:left="357" w:hanging="357"/>
    </w:pPr>
    <w:rPr>
      <w:rFonts w:ascii="Calibri Light" w:hAnsi="Calibri Light" w:cs="Arial"/>
      <w:bCs/>
      <w:color w:val="4D4D4D" w:themeColor="accent6"/>
      <w:szCs w:val="20"/>
    </w:rPr>
  </w:style>
  <w:style w:type="character" w:customStyle="1" w:styleId="BulletsinatableChar">
    <w:name w:val="Bullets in a table Char"/>
    <w:basedOn w:val="DefaultParagraphFont"/>
    <w:link w:val="Bulletsinatable"/>
    <w:rsid w:val="00551A61"/>
    <w:rPr>
      <w:rFonts w:ascii="Calibri Light" w:hAnsi="Calibri Light" w:cs="Arial"/>
      <w:bCs/>
      <w:color w:val="4D4D4D" w:themeColor="accent6"/>
      <w:szCs w:val="20"/>
    </w:rPr>
  </w:style>
  <w:style w:type="paragraph" w:customStyle="1" w:styleId="VIRTheading40">
    <w:name w:val="VIRT heading 4"/>
    <w:link w:val="VIRTheading4Char0"/>
    <w:autoRedefine/>
    <w:rsid w:val="00FE02B8"/>
    <w:pPr>
      <w:keepNext/>
      <w:spacing w:before="120" w:after="120"/>
    </w:pPr>
    <w:rPr>
      <w:rFonts w:ascii="Calibri Light" w:hAnsi="Calibri Light" w:cs="Arial"/>
      <w:b/>
      <w:color w:val="148A5D" w:themeColor="accent2"/>
      <w:sz w:val="26"/>
      <w:szCs w:val="20"/>
    </w:rPr>
  </w:style>
  <w:style w:type="character" w:customStyle="1" w:styleId="VIRTheading4Char0">
    <w:name w:val="VIRT heading 4 Char"/>
    <w:basedOn w:val="DefaultParagraphFont"/>
    <w:link w:val="VIRTheading40"/>
    <w:rsid w:val="00FE02B8"/>
    <w:rPr>
      <w:rFonts w:ascii="Calibri Light" w:hAnsi="Calibri Light" w:cs="Arial"/>
      <w:b/>
      <w:color w:val="148A5D" w:themeColor="accent2"/>
      <w:sz w:val="26"/>
      <w:szCs w:val="20"/>
    </w:rPr>
  </w:style>
  <w:style w:type="character" w:customStyle="1" w:styleId="ChapterheadingChar">
    <w:name w:val="Chapter heading Char"/>
    <w:basedOn w:val="VIRTHeading2Char"/>
    <w:link w:val="Chapterheading"/>
    <w:rsid w:val="002C77F0"/>
    <w:rPr>
      <w:rFonts w:ascii="Rockwell" w:hAnsi="Rockwell" w:cs="Times New Roman (Body CS)"/>
      <w:noProof/>
      <w:color w:val="007449"/>
      <w:sz w:val="44"/>
      <w:szCs w:val="72"/>
      <w:lang w:val="en-US"/>
    </w:rPr>
  </w:style>
  <w:style w:type="paragraph" w:customStyle="1" w:styleId="Reportheading">
    <w:name w:val="Report heading"/>
    <w:basedOn w:val="Chapterheading"/>
    <w:link w:val="ReportheadingChar"/>
    <w:autoRedefine/>
    <w:rsid w:val="00452A54"/>
    <w:pPr>
      <w:keepNext w:val="0"/>
      <w:ind w:left="0" w:firstLine="0"/>
    </w:pPr>
    <w:rPr>
      <w:color w:val="FFFFFF" w:themeColor="background1"/>
      <w:spacing w:val="-6"/>
      <w:sz w:val="72"/>
    </w:rPr>
  </w:style>
  <w:style w:type="character" w:customStyle="1" w:styleId="ReportheadingChar">
    <w:name w:val="Report heading Char"/>
    <w:basedOn w:val="ChapterheadingChar"/>
    <w:link w:val="Reportheading"/>
    <w:rsid w:val="00452A54"/>
    <w:rPr>
      <w:rFonts w:ascii="Rockwell" w:hAnsi="Rockwell" w:cs="Times New Roman (Body CS)"/>
      <w:noProof/>
      <w:color w:val="FFFFFF" w:themeColor="background1"/>
      <w:spacing w:val="-6"/>
      <w:sz w:val="72"/>
      <w:szCs w:val="72"/>
      <w:lang w:val="en-US"/>
    </w:rPr>
  </w:style>
  <w:style w:type="paragraph" w:customStyle="1" w:styleId="Reportsubheading">
    <w:name w:val="Report subheading"/>
    <w:link w:val="ReportsubheadingChar"/>
    <w:autoRedefine/>
    <w:rsid w:val="00452A54"/>
    <w:pPr>
      <w:spacing w:after="160" w:line="259" w:lineRule="auto"/>
    </w:pPr>
    <w:rPr>
      <w:rFonts w:ascii="Rockwell" w:hAnsi="Rockwell" w:cs="Times New Roman (Body CS)"/>
      <w:color w:val="FFFFFF" w:themeColor="background1"/>
      <w:spacing w:val="-6"/>
      <w:sz w:val="44"/>
      <w:szCs w:val="72"/>
    </w:rPr>
  </w:style>
  <w:style w:type="character" w:customStyle="1" w:styleId="ReportsubheadingChar">
    <w:name w:val="Report subheading Char"/>
    <w:basedOn w:val="DefaultParagraphFont"/>
    <w:link w:val="Reportsubheading"/>
    <w:rsid w:val="00452A54"/>
    <w:rPr>
      <w:rFonts w:ascii="Rockwell" w:hAnsi="Rockwell" w:cs="Times New Roman (Body CS)"/>
      <w:color w:val="FFFFFF" w:themeColor="background1"/>
      <w:spacing w:val="-6"/>
      <w:sz w:val="44"/>
      <w:szCs w:val="72"/>
    </w:rPr>
  </w:style>
  <w:style w:type="paragraph" w:customStyle="1" w:styleId="Heading11">
    <w:name w:val="Heading 11"/>
    <w:basedOn w:val="Normal"/>
    <w:next w:val="Normal"/>
    <w:uiPriority w:val="9"/>
    <w:rsid w:val="00452A54"/>
    <w:pPr>
      <w:keepNext/>
      <w:keepLines/>
      <w:spacing w:before="360" w:after="0"/>
      <w:outlineLvl w:val="0"/>
    </w:pPr>
    <w:rPr>
      <w:rFonts w:ascii="Tahoma" w:eastAsia="HGPGothicE" w:hAnsi="Tahoma" w:cs="Times New Roman (Headings CS)"/>
      <w:bCs/>
      <w:color w:val="595959"/>
      <w:spacing w:val="20"/>
      <w:sz w:val="48"/>
      <w:szCs w:val="28"/>
    </w:rPr>
  </w:style>
  <w:style w:type="paragraph" w:customStyle="1" w:styleId="Heading21">
    <w:name w:val="Heading 21"/>
    <w:basedOn w:val="Normal"/>
    <w:next w:val="Normal"/>
    <w:uiPriority w:val="9"/>
    <w:unhideWhenUsed/>
    <w:rsid w:val="00452A54"/>
    <w:pPr>
      <w:keepNext/>
      <w:keepLines/>
      <w:spacing w:before="120" w:after="0"/>
      <w:outlineLvl w:val="1"/>
    </w:pPr>
    <w:rPr>
      <w:rFonts w:eastAsia="HGPGothicE" w:cs="Arial"/>
      <w:b/>
      <w:bCs/>
      <w:color w:val="26664E"/>
      <w:sz w:val="28"/>
      <w:szCs w:val="26"/>
    </w:rPr>
  </w:style>
  <w:style w:type="paragraph" w:customStyle="1" w:styleId="Heading31">
    <w:name w:val="Heading 31"/>
    <w:basedOn w:val="Normal"/>
    <w:next w:val="Normal"/>
    <w:uiPriority w:val="9"/>
    <w:unhideWhenUsed/>
    <w:rsid w:val="00452A54"/>
    <w:pPr>
      <w:keepNext/>
      <w:keepLines/>
      <w:spacing w:before="20" w:after="0"/>
      <w:outlineLvl w:val="2"/>
    </w:pPr>
    <w:rPr>
      <w:rFonts w:ascii="Tw Cen MT" w:eastAsia="HGPGothicE" w:hAnsi="Tw Cen MT" w:cs="Arial"/>
      <w:bCs/>
      <w:color w:val="000000"/>
      <w:spacing w:val="14"/>
      <w:sz w:val="24"/>
    </w:rPr>
  </w:style>
  <w:style w:type="paragraph" w:customStyle="1" w:styleId="Heading41">
    <w:name w:val="Heading 41"/>
    <w:basedOn w:val="Normal"/>
    <w:next w:val="Normal"/>
    <w:uiPriority w:val="9"/>
    <w:unhideWhenUsed/>
    <w:rsid w:val="00452A54"/>
    <w:pPr>
      <w:keepNext/>
      <w:keepLines/>
      <w:spacing w:before="200" w:after="0"/>
      <w:outlineLvl w:val="3"/>
    </w:pPr>
    <w:rPr>
      <w:rFonts w:eastAsia="HGPGothicE" w:cs="Arial"/>
      <w:b/>
      <w:bCs/>
      <w:i/>
      <w:iCs/>
      <w:color w:val="000000"/>
      <w:sz w:val="24"/>
    </w:rPr>
  </w:style>
  <w:style w:type="paragraph" w:customStyle="1" w:styleId="Heading51">
    <w:name w:val="Heading 51"/>
    <w:basedOn w:val="Normal"/>
    <w:next w:val="Normal"/>
    <w:uiPriority w:val="9"/>
    <w:unhideWhenUsed/>
    <w:rsid w:val="00452A54"/>
    <w:pPr>
      <w:keepNext/>
      <w:keepLines/>
      <w:spacing w:before="200" w:after="0"/>
      <w:outlineLvl w:val="4"/>
    </w:pPr>
    <w:rPr>
      <w:rFonts w:ascii="Tw Cen MT" w:eastAsia="HGPGothicE" w:hAnsi="Tw Cen MT" w:cs="Arial"/>
      <w:color w:val="000000"/>
      <w:sz w:val="22"/>
    </w:rPr>
  </w:style>
  <w:style w:type="paragraph" w:customStyle="1" w:styleId="Heading61">
    <w:name w:val="Heading 61"/>
    <w:basedOn w:val="Normal"/>
    <w:next w:val="Normal"/>
    <w:uiPriority w:val="9"/>
    <w:semiHidden/>
    <w:unhideWhenUsed/>
    <w:qFormat/>
    <w:rsid w:val="00452A54"/>
    <w:pPr>
      <w:keepNext/>
      <w:keepLines/>
      <w:spacing w:before="200" w:after="0"/>
      <w:outlineLvl w:val="5"/>
    </w:pPr>
    <w:rPr>
      <w:rFonts w:ascii="Tw Cen MT" w:eastAsia="HGPGothicE" w:hAnsi="Tw Cen MT" w:cs="Arial"/>
      <w:iCs/>
      <w:color w:val="26664E"/>
      <w:sz w:val="22"/>
    </w:rPr>
  </w:style>
  <w:style w:type="paragraph" w:customStyle="1" w:styleId="Heading71">
    <w:name w:val="Heading 71"/>
    <w:basedOn w:val="Normal"/>
    <w:next w:val="Normal"/>
    <w:uiPriority w:val="9"/>
    <w:semiHidden/>
    <w:unhideWhenUsed/>
    <w:qFormat/>
    <w:rsid w:val="00452A54"/>
    <w:pPr>
      <w:keepNext/>
      <w:keepLines/>
      <w:spacing w:before="200" w:after="0"/>
      <w:outlineLvl w:val="6"/>
    </w:pPr>
    <w:rPr>
      <w:rFonts w:ascii="Tw Cen MT" w:eastAsia="HGPGothicE" w:hAnsi="Tw Cen MT" w:cs="Arial"/>
      <w:i/>
      <w:iCs/>
      <w:color w:val="000000"/>
      <w:sz w:val="22"/>
    </w:rPr>
  </w:style>
  <w:style w:type="paragraph" w:customStyle="1" w:styleId="Heading81">
    <w:name w:val="Heading 81"/>
    <w:basedOn w:val="Normal"/>
    <w:next w:val="Normal"/>
    <w:uiPriority w:val="9"/>
    <w:semiHidden/>
    <w:unhideWhenUsed/>
    <w:qFormat/>
    <w:rsid w:val="00452A54"/>
    <w:pPr>
      <w:keepNext/>
      <w:keepLines/>
      <w:spacing w:before="200" w:after="0"/>
      <w:outlineLvl w:val="7"/>
    </w:pPr>
    <w:rPr>
      <w:rFonts w:ascii="Tw Cen MT" w:eastAsia="HGPGothicE" w:hAnsi="Tw Cen MT" w:cs="Arial"/>
      <w:color w:val="000000"/>
      <w:szCs w:val="20"/>
    </w:rPr>
  </w:style>
  <w:style w:type="paragraph" w:customStyle="1" w:styleId="Heading91">
    <w:name w:val="Heading 91"/>
    <w:basedOn w:val="Normal"/>
    <w:next w:val="Normal"/>
    <w:uiPriority w:val="9"/>
    <w:semiHidden/>
    <w:unhideWhenUsed/>
    <w:qFormat/>
    <w:rsid w:val="00452A54"/>
    <w:pPr>
      <w:keepNext/>
      <w:keepLines/>
      <w:spacing w:before="200" w:after="0"/>
      <w:outlineLvl w:val="8"/>
    </w:pPr>
    <w:rPr>
      <w:rFonts w:ascii="Tw Cen MT" w:eastAsia="HGPGothicE" w:hAnsi="Tw Cen MT" w:cs="Arial"/>
      <w:i/>
      <w:iCs/>
      <w:color w:val="000000"/>
      <w:szCs w:val="20"/>
    </w:rPr>
  </w:style>
  <w:style w:type="paragraph" w:customStyle="1" w:styleId="Title1">
    <w:name w:val="Title1"/>
    <w:basedOn w:val="Normal"/>
    <w:next w:val="Normal"/>
    <w:uiPriority w:val="10"/>
    <w:rsid w:val="00452A54"/>
    <w:pPr>
      <w:spacing w:after="120"/>
      <w:contextualSpacing/>
    </w:pPr>
    <w:rPr>
      <w:rFonts w:ascii="Tw Cen MT" w:eastAsia="HGPGothicE" w:hAnsi="Tw Cen MT" w:cs="Arial"/>
      <w:color w:val="000000"/>
      <w:spacing w:val="30"/>
      <w:kern w:val="28"/>
      <w:sz w:val="96"/>
      <w:szCs w:val="52"/>
    </w:rPr>
  </w:style>
  <w:style w:type="paragraph" w:customStyle="1" w:styleId="VIRTCaption1">
    <w:name w:val="VIRT Caption1"/>
    <w:basedOn w:val="Normal"/>
    <w:next w:val="Normal"/>
    <w:uiPriority w:val="35"/>
    <w:unhideWhenUsed/>
    <w:rsid w:val="00452A54"/>
    <w:rPr>
      <w:rFonts w:ascii="Tw Cen MT" w:eastAsia="HGMinchoB" w:hAnsi="Tw Cen MT"/>
      <w:bCs/>
      <w:smallCaps/>
      <w:color w:val="000000"/>
      <w:spacing w:val="6"/>
      <w:sz w:val="22"/>
      <w:szCs w:val="18"/>
    </w:rPr>
  </w:style>
  <w:style w:type="paragraph" w:customStyle="1" w:styleId="Subtitle1">
    <w:name w:val="Subtitle1"/>
    <w:basedOn w:val="Normal"/>
    <w:next w:val="Normal"/>
    <w:uiPriority w:val="11"/>
    <w:rsid w:val="00452A54"/>
    <w:pPr>
      <w:numPr>
        <w:ilvl w:val="1"/>
      </w:numPr>
    </w:pPr>
    <w:rPr>
      <w:rFonts w:eastAsia="HGPGothicE" w:cs="Arial"/>
      <w:iCs/>
      <w:color w:val="000000"/>
      <w:sz w:val="40"/>
      <w:szCs w:val="24"/>
    </w:rPr>
  </w:style>
  <w:style w:type="character" w:customStyle="1" w:styleId="Strong1">
    <w:name w:val="Strong1"/>
    <w:basedOn w:val="DefaultParagraphFont"/>
    <w:uiPriority w:val="22"/>
    <w:rsid w:val="00452A54"/>
    <w:rPr>
      <w:rFonts w:ascii="Arial" w:hAnsi="Arial"/>
      <w:b w:val="0"/>
      <w:bCs/>
      <w:i/>
      <w:color w:val="000000"/>
      <w:sz w:val="20"/>
    </w:rPr>
  </w:style>
  <w:style w:type="character" w:customStyle="1" w:styleId="Emphasis1">
    <w:name w:val="Emphasis1"/>
    <w:basedOn w:val="DefaultParagraphFont"/>
    <w:uiPriority w:val="20"/>
    <w:rsid w:val="00452A54"/>
    <w:rPr>
      <w:rFonts w:ascii="Arial" w:hAnsi="Arial"/>
      <w:b/>
      <w:i/>
      <w:iCs/>
      <w:color w:val="7F7F7F"/>
      <w:sz w:val="20"/>
    </w:rPr>
  </w:style>
  <w:style w:type="paragraph" w:customStyle="1" w:styleId="Quote1">
    <w:name w:val="Quote1"/>
    <w:basedOn w:val="Normal"/>
    <w:next w:val="Normal"/>
    <w:uiPriority w:val="29"/>
    <w:rsid w:val="00452A54"/>
    <w:pPr>
      <w:spacing w:after="0" w:line="360" w:lineRule="auto"/>
      <w:jc w:val="center"/>
    </w:pPr>
    <w:rPr>
      <w:rFonts w:eastAsia="HGMinchoB"/>
      <w:b/>
      <w:i/>
      <w:iCs/>
      <w:color w:val="26664E"/>
      <w:sz w:val="26"/>
    </w:rPr>
  </w:style>
  <w:style w:type="paragraph" w:customStyle="1" w:styleId="IntenseQuote1">
    <w:name w:val="Intense Quote1"/>
    <w:basedOn w:val="Normal"/>
    <w:next w:val="Normal"/>
    <w:uiPriority w:val="30"/>
    <w:rsid w:val="00452A54"/>
    <w:pPr>
      <w:pBdr>
        <w:top w:val="single" w:sz="36" w:space="8" w:color="26664E"/>
        <w:left w:val="single" w:sz="36" w:space="8" w:color="26664E"/>
        <w:bottom w:val="single" w:sz="36" w:space="8" w:color="26664E"/>
        <w:right w:val="single" w:sz="36" w:space="8" w:color="26664E"/>
      </w:pBdr>
      <w:shd w:val="clear" w:color="auto" w:fill="26664E"/>
      <w:spacing w:before="200" w:after="200" w:line="360" w:lineRule="auto"/>
      <w:ind w:left="259" w:right="259"/>
      <w:jc w:val="center"/>
    </w:pPr>
    <w:rPr>
      <w:rFonts w:ascii="Tw Cen MT" w:eastAsia="HGMinchoB" w:hAnsi="Tw Cen MT"/>
      <w:bCs/>
      <w:iCs/>
      <w:color w:val="FFFFFF"/>
      <w:sz w:val="28"/>
    </w:rPr>
  </w:style>
  <w:style w:type="character" w:customStyle="1" w:styleId="IntenseEmphasis1">
    <w:name w:val="Intense Emphasis1"/>
    <w:basedOn w:val="DefaultParagraphFont"/>
    <w:uiPriority w:val="21"/>
    <w:rsid w:val="00452A54"/>
    <w:rPr>
      <w:rFonts w:ascii="Arial" w:hAnsi="Arial"/>
      <w:b/>
      <w:bCs/>
      <w:i/>
      <w:iCs/>
      <w:color w:val="26664E"/>
      <w:sz w:val="20"/>
    </w:rPr>
  </w:style>
  <w:style w:type="character" w:customStyle="1" w:styleId="IntenseReference1">
    <w:name w:val="Intense Reference1"/>
    <w:basedOn w:val="DefaultParagraphFont"/>
    <w:uiPriority w:val="32"/>
    <w:rsid w:val="00452A54"/>
    <w:rPr>
      <w:rFonts w:ascii="Arial" w:hAnsi="Arial"/>
      <w:b w:val="0"/>
      <w:bCs/>
      <w:i w:val="0"/>
      <w:smallCaps/>
      <w:color w:val="26664E"/>
      <w:spacing w:val="5"/>
      <w:sz w:val="20"/>
      <w:u w:val="single"/>
    </w:rPr>
  </w:style>
  <w:style w:type="character" w:customStyle="1" w:styleId="BookTitle1">
    <w:name w:val="Book Title1"/>
    <w:basedOn w:val="DefaultParagraphFont"/>
    <w:uiPriority w:val="33"/>
    <w:rsid w:val="00452A54"/>
    <w:rPr>
      <w:rFonts w:ascii="Arial" w:hAnsi="Arial"/>
      <w:b/>
      <w:bCs/>
      <w:i w:val="0"/>
      <w:caps/>
      <w:smallCaps w:val="0"/>
      <w:color w:val="000000"/>
      <w:spacing w:val="10"/>
      <w:sz w:val="20"/>
    </w:rPr>
  </w:style>
  <w:style w:type="paragraph" w:customStyle="1" w:styleId="TOCHeading1">
    <w:name w:val="TOC Heading1"/>
    <w:basedOn w:val="Heading1"/>
    <w:next w:val="Normal"/>
    <w:uiPriority w:val="39"/>
    <w:unhideWhenUsed/>
    <w:rsid w:val="00452A54"/>
    <w:pPr>
      <w:spacing w:before="240" w:line="259" w:lineRule="auto"/>
    </w:pPr>
    <w:rPr>
      <w:rFonts w:eastAsia="HGPGothicE"/>
      <w:color w:val="595959"/>
    </w:rPr>
  </w:style>
  <w:style w:type="character" w:customStyle="1" w:styleId="PageNumber1">
    <w:name w:val="Page Number1"/>
    <w:basedOn w:val="DefaultParagraphFont"/>
    <w:semiHidden/>
    <w:unhideWhenUsed/>
    <w:rsid w:val="00452A54"/>
    <w:rPr>
      <w:rFonts w:ascii="Arial" w:hAnsi="Arial"/>
      <w:b w:val="0"/>
      <w:i w:val="0"/>
      <w:color w:val="7F7F7F"/>
      <w:sz w:val="20"/>
    </w:rPr>
  </w:style>
  <w:style w:type="paragraph" w:customStyle="1" w:styleId="TOC2VIRT1">
    <w:name w:val="TOC 2 VIRT1"/>
    <w:basedOn w:val="Normal"/>
    <w:next w:val="Normal"/>
    <w:autoRedefine/>
    <w:uiPriority w:val="39"/>
    <w:unhideWhenUsed/>
    <w:rsid w:val="00452A54"/>
    <w:pPr>
      <w:tabs>
        <w:tab w:val="left" w:pos="567"/>
        <w:tab w:val="left" w:pos="1000"/>
        <w:tab w:val="right" w:leader="dot" w:pos="8488"/>
      </w:tabs>
      <w:spacing w:before="120" w:after="0"/>
      <w:ind w:left="200"/>
    </w:pPr>
    <w:rPr>
      <w:rFonts w:ascii="Calibri Light" w:hAnsi="Calibri Light"/>
      <w:iCs/>
      <w:color w:val="4D4D4D"/>
      <w:sz w:val="22"/>
      <w:szCs w:val="20"/>
    </w:rPr>
  </w:style>
  <w:style w:type="paragraph" w:customStyle="1" w:styleId="TOC1VIRT1">
    <w:name w:val="TOC 1 VIRT1"/>
    <w:basedOn w:val="Normal"/>
    <w:next w:val="Normal"/>
    <w:autoRedefine/>
    <w:uiPriority w:val="39"/>
    <w:unhideWhenUsed/>
    <w:rsid w:val="00452A54"/>
    <w:pPr>
      <w:tabs>
        <w:tab w:val="left" w:pos="400"/>
        <w:tab w:val="right" w:leader="dot" w:pos="8488"/>
      </w:tabs>
      <w:spacing w:before="240" w:after="120"/>
    </w:pPr>
    <w:rPr>
      <w:rFonts w:ascii="Calibri Light" w:hAnsi="Calibri Light"/>
      <w:b/>
      <w:bCs/>
      <w:noProof/>
      <w:color w:val="4D4D4D"/>
      <w:sz w:val="22"/>
      <w:szCs w:val="20"/>
    </w:rPr>
  </w:style>
  <w:style w:type="paragraph" w:customStyle="1" w:styleId="TOC3VIRT1">
    <w:name w:val="TOC 3 VIRT1"/>
    <w:basedOn w:val="Normal"/>
    <w:next w:val="Normal"/>
    <w:autoRedefine/>
    <w:uiPriority w:val="39"/>
    <w:unhideWhenUsed/>
    <w:rsid w:val="00452A54"/>
    <w:pPr>
      <w:spacing w:after="0"/>
      <w:ind w:left="400"/>
    </w:pPr>
    <w:rPr>
      <w:rFonts w:asciiTheme="minorHAnsi" w:hAnsiTheme="minorHAnsi"/>
      <w:color w:val="7F7F7F"/>
      <w:szCs w:val="20"/>
    </w:rPr>
  </w:style>
  <w:style w:type="paragraph" w:customStyle="1" w:styleId="TOC41">
    <w:name w:val="TOC 41"/>
    <w:basedOn w:val="Normal"/>
    <w:next w:val="Normal"/>
    <w:autoRedefine/>
    <w:uiPriority w:val="39"/>
    <w:unhideWhenUsed/>
    <w:rsid w:val="00452A54"/>
    <w:pPr>
      <w:spacing w:after="0"/>
      <w:ind w:left="600"/>
    </w:pPr>
    <w:rPr>
      <w:rFonts w:asciiTheme="minorHAnsi" w:hAnsiTheme="minorHAnsi"/>
      <w:color w:val="7F7F7F"/>
      <w:szCs w:val="20"/>
    </w:rPr>
  </w:style>
  <w:style w:type="paragraph" w:customStyle="1" w:styleId="TOC51">
    <w:name w:val="TOC 51"/>
    <w:basedOn w:val="Normal"/>
    <w:next w:val="Normal"/>
    <w:autoRedefine/>
    <w:unhideWhenUsed/>
    <w:rsid w:val="00452A54"/>
    <w:pPr>
      <w:spacing w:after="0"/>
      <w:ind w:left="800"/>
    </w:pPr>
    <w:rPr>
      <w:rFonts w:asciiTheme="minorHAnsi" w:hAnsiTheme="minorHAnsi"/>
      <w:color w:val="7F7F7F"/>
      <w:szCs w:val="20"/>
    </w:rPr>
  </w:style>
  <w:style w:type="paragraph" w:customStyle="1" w:styleId="TOC61">
    <w:name w:val="TOC 61"/>
    <w:basedOn w:val="Normal"/>
    <w:next w:val="Normal"/>
    <w:autoRedefine/>
    <w:unhideWhenUsed/>
    <w:rsid w:val="00452A54"/>
    <w:pPr>
      <w:spacing w:after="0"/>
      <w:ind w:left="1000"/>
    </w:pPr>
    <w:rPr>
      <w:rFonts w:asciiTheme="minorHAnsi" w:hAnsiTheme="minorHAnsi"/>
      <w:color w:val="7F7F7F"/>
      <w:szCs w:val="20"/>
    </w:rPr>
  </w:style>
  <w:style w:type="paragraph" w:customStyle="1" w:styleId="TOC71">
    <w:name w:val="TOC 71"/>
    <w:basedOn w:val="Normal"/>
    <w:next w:val="Normal"/>
    <w:autoRedefine/>
    <w:unhideWhenUsed/>
    <w:rsid w:val="00452A54"/>
    <w:pPr>
      <w:spacing w:after="0"/>
      <w:ind w:left="1200"/>
    </w:pPr>
    <w:rPr>
      <w:rFonts w:asciiTheme="minorHAnsi" w:hAnsiTheme="minorHAnsi"/>
      <w:color w:val="7F7F7F"/>
      <w:szCs w:val="20"/>
    </w:rPr>
  </w:style>
  <w:style w:type="paragraph" w:customStyle="1" w:styleId="TOC81">
    <w:name w:val="TOC 81"/>
    <w:basedOn w:val="Normal"/>
    <w:next w:val="Normal"/>
    <w:autoRedefine/>
    <w:unhideWhenUsed/>
    <w:rsid w:val="00452A54"/>
    <w:pPr>
      <w:spacing w:after="0"/>
      <w:ind w:left="1400"/>
    </w:pPr>
    <w:rPr>
      <w:rFonts w:asciiTheme="minorHAnsi" w:hAnsiTheme="minorHAnsi"/>
      <w:color w:val="7F7F7F"/>
      <w:szCs w:val="20"/>
    </w:rPr>
  </w:style>
  <w:style w:type="paragraph" w:customStyle="1" w:styleId="TOC91">
    <w:name w:val="TOC 91"/>
    <w:basedOn w:val="Normal"/>
    <w:next w:val="Normal"/>
    <w:autoRedefine/>
    <w:unhideWhenUsed/>
    <w:rsid w:val="00452A54"/>
    <w:pPr>
      <w:spacing w:after="0"/>
      <w:ind w:left="1600"/>
    </w:pPr>
    <w:rPr>
      <w:rFonts w:asciiTheme="minorHAnsi" w:hAnsiTheme="minorHAnsi"/>
      <w:color w:val="7F7F7F"/>
      <w:szCs w:val="20"/>
    </w:rPr>
  </w:style>
  <w:style w:type="character" w:customStyle="1" w:styleId="Hyperlink1">
    <w:name w:val="Hyperlink1"/>
    <w:basedOn w:val="DefaultParagraphFont"/>
    <w:uiPriority w:val="99"/>
    <w:unhideWhenUsed/>
    <w:rsid w:val="00452A54"/>
    <w:rPr>
      <w:color w:val="5F5F5F"/>
      <w:u w:val="single"/>
    </w:rPr>
  </w:style>
  <w:style w:type="paragraph" w:customStyle="1" w:styleId="FootnoteText1">
    <w:name w:val="Footnote Text1"/>
    <w:basedOn w:val="Normal"/>
    <w:next w:val="FootnoteText"/>
    <w:uiPriority w:val="99"/>
    <w:unhideWhenUsed/>
    <w:rsid w:val="00452A54"/>
    <w:pPr>
      <w:spacing w:before="180" w:after="0"/>
      <w:jc w:val="both"/>
    </w:pPr>
    <w:rPr>
      <w:rFonts w:ascii="Calibri Light" w:hAnsi="Calibri Light"/>
      <w:color w:val="4D4D4D"/>
      <w:sz w:val="18"/>
      <w:szCs w:val="20"/>
    </w:rPr>
  </w:style>
  <w:style w:type="paragraph" w:customStyle="1" w:styleId="Footer1">
    <w:name w:val="Footer1"/>
    <w:basedOn w:val="Normal"/>
    <w:next w:val="Footer"/>
    <w:uiPriority w:val="99"/>
    <w:unhideWhenUsed/>
    <w:rsid w:val="00452A54"/>
    <w:pPr>
      <w:tabs>
        <w:tab w:val="center" w:pos="4680"/>
        <w:tab w:val="right" w:pos="9360"/>
      </w:tabs>
      <w:spacing w:after="0"/>
    </w:pPr>
    <w:rPr>
      <w:rFonts w:asciiTheme="minorHAnsi" w:eastAsia="HGMinchoB" w:hAnsiTheme="minorHAnsi" w:cs="Times New Roman"/>
      <w:color w:val="auto"/>
      <w:sz w:val="22"/>
      <w:lang w:val="en-US"/>
    </w:rPr>
  </w:style>
  <w:style w:type="table" w:customStyle="1" w:styleId="ListTable3-Accent221">
    <w:name w:val="List Table 3 - Accent 221"/>
    <w:basedOn w:val="TableNormal"/>
    <w:next w:val="ListTable3-Accent2"/>
    <w:uiPriority w:val="48"/>
    <w:rsid w:val="00452A54"/>
    <w:pPr>
      <w:spacing w:after="0"/>
    </w:pPr>
    <w:rPr>
      <w:rFonts w:ascii="Calibri Light" w:eastAsia="Rockwell" w:hAnsi="Calibri Light" w:cs="Times New Roman"/>
      <w:color w:val="FFFFFF"/>
    </w:rPr>
    <w:tblPr>
      <w:tblStyleRowBandSize w:val="1"/>
      <w:tblStyleColBandSize w:val="1"/>
      <w:tblInd w:w="0" w:type="nil"/>
      <w:tblBorders>
        <w:top w:val="single" w:sz="4" w:space="0" w:color="148A5D"/>
        <w:bottom w:val="single" w:sz="4" w:space="0" w:color="148A5D"/>
      </w:tblBorders>
    </w:tblPr>
    <w:tcPr>
      <w:vAlign w:val="center"/>
    </w:tcPr>
    <w:tblStylePr w:type="firstRow">
      <w:pPr>
        <w:jc w:val="left"/>
      </w:pPr>
      <w:rPr>
        <w:rFonts w:ascii="Calibri Light" w:hAnsi="Calibri Light" w:cs="Calibri Light" w:hint="default"/>
        <w:b/>
        <w:bCs/>
        <w:color w:val="FFFFFF"/>
        <w:sz w:val="22"/>
        <w:szCs w:val="22"/>
      </w:rPr>
      <w:tblPr/>
      <w:tcPr>
        <w:tcBorders>
          <w:top w:val="nil"/>
          <w:left w:val="nil"/>
          <w:bottom w:val="nil"/>
          <w:right w:val="nil"/>
          <w:insideH w:val="single" w:sz="4" w:space="0" w:color="26664E"/>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numbering" w:customStyle="1" w:styleId="NoList11">
    <w:name w:val="No List11"/>
    <w:next w:val="NoList"/>
    <w:uiPriority w:val="99"/>
    <w:semiHidden/>
    <w:unhideWhenUsed/>
    <w:rsid w:val="00452A54"/>
  </w:style>
  <w:style w:type="character" w:customStyle="1" w:styleId="FollowedHyperlink2">
    <w:name w:val="FollowedHyperlink2"/>
    <w:basedOn w:val="DefaultParagraphFont"/>
    <w:uiPriority w:val="99"/>
    <w:unhideWhenUsed/>
    <w:rsid w:val="00452A54"/>
    <w:rPr>
      <w:color w:val="919191"/>
      <w:u w:val="single"/>
    </w:rPr>
  </w:style>
  <w:style w:type="paragraph" w:customStyle="1" w:styleId="Revision2">
    <w:name w:val="Revision2"/>
    <w:next w:val="Revision"/>
    <w:hidden/>
    <w:uiPriority w:val="71"/>
    <w:rsid w:val="00452A54"/>
    <w:pPr>
      <w:spacing w:after="0"/>
    </w:pPr>
    <w:rPr>
      <w:rFonts w:ascii="Arial" w:hAnsi="Arial"/>
      <w:color w:val="7F7F7F"/>
      <w:sz w:val="20"/>
    </w:rPr>
  </w:style>
  <w:style w:type="table" w:customStyle="1" w:styleId="MediumGrid3-Accent12">
    <w:name w:val="Medium Grid 3 - Accent 12"/>
    <w:basedOn w:val="TableNormal"/>
    <w:next w:val="MediumGrid3-Accent1"/>
    <w:uiPriority w:val="69"/>
    <w:semiHidden/>
    <w:unhideWhenUsed/>
    <w:rsid w:val="00452A54"/>
    <w:pPr>
      <w:spacing w:after="0"/>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CE6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26664E"/>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26664E"/>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26664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26664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78CDA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8CDAD"/>
      </w:tcPr>
    </w:tblStylePr>
  </w:style>
  <w:style w:type="table" w:customStyle="1" w:styleId="GridTable3-Accent32">
    <w:name w:val="Grid Table 3 - Accent 32"/>
    <w:basedOn w:val="TableNormal"/>
    <w:next w:val="GridTable3-Accent3"/>
    <w:uiPriority w:val="48"/>
    <w:rsid w:val="00452A54"/>
    <w:pPr>
      <w:spacing w:after="0"/>
    </w:pPr>
    <w:tblPr>
      <w:tblStyleRowBandSize w:val="1"/>
      <w:tblStyleColBandSize w:val="1"/>
      <w:tblBorders>
        <w:top w:val="single" w:sz="4" w:space="0" w:color="A9D5B5"/>
        <w:left w:val="single" w:sz="4" w:space="0" w:color="A9D5B5"/>
        <w:bottom w:val="single" w:sz="4" w:space="0" w:color="A9D5B5"/>
        <w:right w:val="single" w:sz="4" w:space="0" w:color="A9D5B5"/>
        <w:insideH w:val="single" w:sz="4" w:space="0" w:color="A9D5B5"/>
        <w:insideV w:val="single" w:sz="4" w:space="0" w:color="A9D5B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F1E6"/>
      </w:tcPr>
    </w:tblStylePr>
    <w:tblStylePr w:type="band1Horz">
      <w:tblPr/>
      <w:tcPr>
        <w:shd w:val="clear" w:color="auto" w:fill="E2F1E6"/>
      </w:tcPr>
    </w:tblStylePr>
    <w:tblStylePr w:type="neCell">
      <w:tblPr/>
      <w:tcPr>
        <w:tcBorders>
          <w:bottom w:val="single" w:sz="4" w:space="0" w:color="A9D5B5"/>
        </w:tcBorders>
      </w:tcPr>
    </w:tblStylePr>
    <w:tblStylePr w:type="nwCell">
      <w:tblPr/>
      <w:tcPr>
        <w:tcBorders>
          <w:bottom w:val="single" w:sz="4" w:space="0" w:color="A9D5B5"/>
        </w:tcBorders>
      </w:tcPr>
    </w:tblStylePr>
    <w:tblStylePr w:type="seCell">
      <w:tblPr/>
      <w:tcPr>
        <w:tcBorders>
          <w:top w:val="single" w:sz="4" w:space="0" w:color="A9D5B5"/>
        </w:tcBorders>
      </w:tcPr>
    </w:tblStylePr>
    <w:tblStylePr w:type="swCell">
      <w:tblPr/>
      <w:tcPr>
        <w:tcBorders>
          <w:top w:val="single" w:sz="4" w:space="0" w:color="A9D5B5"/>
        </w:tcBorders>
      </w:tcPr>
    </w:tblStylePr>
  </w:style>
  <w:style w:type="table" w:customStyle="1" w:styleId="GridTable6Colorful-Accent32">
    <w:name w:val="Grid Table 6 Colorful - Accent 32"/>
    <w:basedOn w:val="TableNormal"/>
    <w:next w:val="GridTable6Colorful-Accent3"/>
    <w:uiPriority w:val="51"/>
    <w:rsid w:val="00452A54"/>
    <w:pPr>
      <w:spacing w:after="0"/>
    </w:pPr>
    <w:rPr>
      <w:color w:val="48965E"/>
    </w:rPr>
    <w:tblPr>
      <w:tblStyleRowBandSize w:val="1"/>
      <w:tblStyleColBandSize w:val="1"/>
      <w:tblBorders>
        <w:top w:val="single" w:sz="4" w:space="0" w:color="A9D5B5"/>
        <w:left w:val="single" w:sz="4" w:space="0" w:color="A9D5B5"/>
        <w:bottom w:val="single" w:sz="4" w:space="0" w:color="A9D5B5"/>
        <w:right w:val="single" w:sz="4" w:space="0" w:color="A9D5B5"/>
        <w:insideH w:val="single" w:sz="4" w:space="0" w:color="A9D5B5"/>
        <w:insideV w:val="single" w:sz="4" w:space="0" w:color="A9D5B5"/>
      </w:tblBorders>
    </w:tblPr>
    <w:tblStylePr w:type="firstRow">
      <w:rPr>
        <w:b/>
        <w:bCs/>
      </w:rPr>
      <w:tblPr/>
      <w:tcPr>
        <w:tcBorders>
          <w:bottom w:val="single" w:sz="12" w:space="0" w:color="A9D5B5"/>
        </w:tcBorders>
      </w:tcPr>
    </w:tblStylePr>
    <w:tblStylePr w:type="lastRow">
      <w:rPr>
        <w:b/>
        <w:bCs/>
      </w:rPr>
      <w:tblPr/>
      <w:tcPr>
        <w:tcBorders>
          <w:top w:val="double" w:sz="4" w:space="0" w:color="A9D5B5"/>
        </w:tcBorders>
      </w:tcPr>
    </w:tblStylePr>
    <w:tblStylePr w:type="firstCol">
      <w:rPr>
        <w:b/>
        <w:bCs/>
      </w:rPr>
    </w:tblStylePr>
    <w:tblStylePr w:type="lastCol">
      <w:rPr>
        <w:b/>
        <w:bCs/>
      </w:rPr>
    </w:tblStylePr>
    <w:tblStylePr w:type="band1Vert">
      <w:tblPr/>
      <w:tcPr>
        <w:shd w:val="clear" w:color="auto" w:fill="E2F1E6"/>
      </w:tcPr>
    </w:tblStylePr>
    <w:tblStylePr w:type="band1Horz">
      <w:tblPr/>
      <w:tcPr>
        <w:shd w:val="clear" w:color="auto" w:fill="E2F1E6"/>
      </w:tcPr>
    </w:tblStylePr>
  </w:style>
  <w:style w:type="table" w:customStyle="1" w:styleId="ListTable6Colorful-Accent31">
    <w:name w:val="List Table 6 Colorful - Accent 31"/>
    <w:basedOn w:val="TableNormal"/>
    <w:next w:val="ListTable6Colorful-Accent3"/>
    <w:uiPriority w:val="51"/>
    <w:rsid w:val="00452A54"/>
    <w:pPr>
      <w:spacing w:after="0"/>
    </w:pPr>
    <w:rPr>
      <w:rFonts w:ascii="Times New Roman" w:eastAsia="Times New Roman" w:hAnsi="Times New Roman" w:cs="Times New Roman"/>
      <w:color w:val="48965E"/>
      <w:sz w:val="20"/>
      <w:szCs w:val="20"/>
      <w:lang w:eastAsia="en-AU"/>
    </w:rPr>
    <w:tblPr>
      <w:tblStyleRowBandSize w:val="1"/>
      <w:tblStyleColBandSize w:val="1"/>
      <w:tblBorders>
        <w:top w:val="single" w:sz="4" w:space="0" w:color="70BA85"/>
        <w:bottom w:val="single" w:sz="4" w:space="0" w:color="70BA85"/>
      </w:tblBorders>
    </w:tblPr>
    <w:tblStylePr w:type="firstRow">
      <w:rPr>
        <w:b/>
        <w:bCs/>
      </w:rPr>
      <w:tblPr/>
      <w:tcPr>
        <w:tcBorders>
          <w:bottom w:val="single" w:sz="4" w:space="0" w:color="70BA85"/>
        </w:tcBorders>
      </w:tcPr>
    </w:tblStylePr>
    <w:tblStylePr w:type="lastRow">
      <w:rPr>
        <w:b/>
        <w:bCs/>
      </w:rPr>
      <w:tblPr/>
      <w:tcPr>
        <w:tcBorders>
          <w:top w:val="double" w:sz="4" w:space="0" w:color="70BA85"/>
        </w:tcBorders>
      </w:tcPr>
    </w:tblStylePr>
    <w:tblStylePr w:type="firstCol">
      <w:rPr>
        <w:b/>
        <w:bCs/>
      </w:rPr>
    </w:tblStylePr>
    <w:tblStylePr w:type="lastCol">
      <w:rPr>
        <w:b/>
        <w:bCs/>
      </w:rPr>
    </w:tblStylePr>
    <w:tblStylePr w:type="band1Vert">
      <w:tblPr/>
      <w:tcPr>
        <w:shd w:val="clear" w:color="auto" w:fill="E2F1E6"/>
      </w:tcPr>
    </w:tblStylePr>
    <w:tblStylePr w:type="band1Horz">
      <w:tblPr/>
      <w:tcPr>
        <w:shd w:val="clear" w:color="auto" w:fill="E2F1E6"/>
      </w:tcPr>
    </w:tblStylePr>
  </w:style>
  <w:style w:type="table" w:customStyle="1" w:styleId="ListTable3-Accent61">
    <w:name w:val="List Table 3 - Accent 61"/>
    <w:basedOn w:val="TableNormal"/>
    <w:next w:val="ListTable3-Accent6"/>
    <w:uiPriority w:val="48"/>
    <w:rsid w:val="00452A54"/>
    <w:pPr>
      <w:spacing w:after="0"/>
    </w:pPr>
    <w:tblPr>
      <w:tblStyleRowBandSize w:val="1"/>
      <w:tblStyleColBandSize w:val="1"/>
      <w:tblBorders>
        <w:top w:val="single" w:sz="4" w:space="0" w:color="4D4D4D"/>
        <w:left w:val="single" w:sz="4" w:space="0" w:color="4D4D4D"/>
        <w:bottom w:val="single" w:sz="4" w:space="0" w:color="4D4D4D"/>
        <w:right w:val="single" w:sz="4" w:space="0" w:color="4D4D4D"/>
      </w:tblBorders>
    </w:tblPr>
    <w:tblStylePr w:type="firstRow">
      <w:rPr>
        <w:b/>
        <w:bCs/>
        <w:color w:val="FFFFFF"/>
      </w:rPr>
      <w:tblPr/>
      <w:tcPr>
        <w:shd w:val="clear" w:color="auto" w:fill="4D4D4D"/>
      </w:tcPr>
    </w:tblStylePr>
    <w:tblStylePr w:type="lastRow">
      <w:rPr>
        <w:b/>
        <w:bCs/>
      </w:rPr>
      <w:tblPr/>
      <w:tcPr>
        <w:tcBorders>
          <w:top w:val="double" w:sz="4" w:space="0" w:color="4D4D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D4D4D"/>
          <w:right w:val="single" w:sz="4" w:space="0" w:color="4D4D4D"/>
        </w:tcBorders>
      </w:tcPr>
    </w:tblStylePr>
    <w:tblStylePr w:type="band1Horz">
      <w:tblPr/>
      <w:tcPr>
        <w:tcBorders>
          <w:top w:val="single" w:sz="4" w:space="0" w:color="4D4D4D"/>
          <w:bottom w:val="single" w:sz="4" w:space="0" w:color="4D4D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left w:val="nil"/>
        </w:tcBorders>
      </w:tcPr>
    </w:tblStylePr>
    <w:tblStylePr w:type="swCell">
      <w:tblPr/>
      <w:tcPr>
        <w:tcBorders>
          <w:top w:val="double" w:sz="4" w:space="0" w:color="4D4D4D"/>
          <w:right w:val="nil"/>
        </w:tcBorders>
      </w:tcPr>
    </w:tblStylePr>
  </w:style>
  <w:style w:type="paragraph" w:customStyle="1" w:styleId="NormalWeb1">
    <w:name w:val="Normal (Web)1"/>
    <w:basedOn w:val="Normal"/>
    <w:next w:val="NormalWeb"/>
    <w:uiPriority w:val="99"/>
    <w:semiHidden/>
    <w:unhideWhenUsed/>
    <w:rsid w:val="00452A54"/>
    <w:pPr>
      <w:spacing w:before="100" w:beforeAutospacing="1" w:after="100" w:afterAutospacing="1" w:line="276" w:lineRule="auto"/>
      <w:jc w:val="both"/>
    </w:pPr>
    <w:rPr>
      <w:rFonts w:ascii="Times New Roman" w:eastAsia="HGMinchoB" w:hAnsi="Times New Roman"/>
      <w:color w:val="auto"/>
      <w:spacing w:val="-6"/>
      <w:sz w:val="24"/>
      <w:szCs w:val="24"/>
      <w:lang w:eastAsia="en-AU"/>
    </w:rPr>
  </w:style>
  <w:style w:type="table" w:customStyle="1" w:styleId="ListTable1Light-Accent31">
    <w:name w:val="List Table 1 Light - Accent 31"/>
    <w:basedOn w:val="TableNormal"/>
    <w:next w:val="ListTable1Light-Accent3"/>
    <w:uiPriority w:val="46"/>
    <w:rsid w:val="00452A54"/>
    <w:pPr>
      <w:spacing w:after="0" w:line="360" w:lineRule="auto"/>
    </w:pPr>
    <w:tblPr>
      <w:tblStyleRowBandSize w:val="1"/>
      <w:tblStyleColBandSize w:val="1"/>
    </w:tblPr>
    <w:tblStylePr w:type="firstRow">
      <w:rPr>
        <w:b/>
        <w:bCs/>
      </w:rPr>
      <w:tblPr/>
      <w:tcPr>
        <w:tcBorders>
          <w:bottom w:val="single" w:sz="4" w:space="0" w:color="A9D5B5"/>
        </w:tcBorders>
      </w:tcPr>
    </w:tblStylePr>
    <w:tblStylePr w:type="lastRow">
      <w:rPr>
        <w:b/>
        <w:bCs/>
      </w:rPr>
      <w:tblPr/>
      <w:tcPr>
        <w:tcBorders>
          <w:top w:val="single" w:sz="4" w:space="0" w:color="A9D5B5"/>
        </w:tcBorders>
      </w:tcPr>
    </w:tblStylePr>
    <w:tblStylePr w:type="firstCol">
      <w:rPr>
        <w:b/>
        <w:bCs/>
      </w:rPr>
    </w:tblStylePr>
    <w:tblStylePr w:type="lastCol">
      <w:rPr>
        <w:b/>
        <w:bCs/>
      </w:rPr>
    </w:tblStylePr>
    <w:tblStylePr w:type="band1Vert">
      <w:tblPr/>
      <w:tcPr>
        <w:shd w:val="clear" w:color="auto" w:fill="E2F1E6"/>
      </w:tcPr>
    </w:tblStylePr>
    <w:tblStylePr w:type="band1Horz">
      <w:tblPr/>
      <w:tcPr>
        <w:shd w:val="clear" w:color="auto" w:fill="E2F1E6"/>
      </w:tcPr>
    </w:tblStylePr>
  </w:style>
  <w:style w:type="table" w:customStyle="1" w:styleId="GridTable5Dark-Accent21">
    <w:name w:val="Grid Table 5 Dark - Accent 21"/>
    <w:basedOn w:val="TableNormal"/>
    <w:next w:val="GridTable5Dark-Accent2"/>
    <w:uiPriority w:val="50"/>
    <w:rsid w:val="00452A54"/>
    <w:pPr>
      <w:spacing w:after="0"/>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1F6E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48A5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48A5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48A5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48A5D"/>
      </w:tcPr>
    </w:tblStylePr>
    <w:tblStylePr w:type="band1Vert">
      <w:tblPr/>
      <w:tcPr>
        <w:shd w:val="clear" w:color="auto" w:fill="83EDC4"/>
      </w:tcPr>
    </w:tblStylePr>
    <w:tblStylePr w:type="band1Horz">
      <w:tblPr/>
      <w:tcPr>
        <w:shd w:val="clear" w:color="auto" w:fill="83EDC4"/>
      </w:tcPr>
    </w:tblStylePr>
  </w:style>
  <w:style w:type="table" w:customStyle="1" w:styleId="VIRTtable1">
    <w:name w:val="VIRT table1"/>
    <w:basedOn w:val="VIRTTablestyle1"/>
    <w:uiPriority w:val="99"/>
    <w:rsid w:val="00452A54"/>
    <w:rPr>
      <w:rFonts w:ascii="Calibri Light" w:hAnsi="Calibri Light"/>
      <w:color w:val="4D4D4D"/>
      <w:sz w:val="22"/>
    </w:rPr>
    <w:tblPr>
      <w:tblStyleColBandSize w:val="1"/>
      <w:tblBorders>
        <w:top w:val="single" w:sz="4" w:space="0" w:color="148A5D"/>
        <w:bottom w:val="single" w:sz="4" w:space="0" w:color="148A5D"/>
        <w:insideH w:val="single" w:sz="4" w:space="0" w:color="148A5D"/>
      </w:tblBorders>
    </w:tblPr>
    <w:tcPr>
      <w:shd w:val="clear" w:color="auto" w:fill="auto"/>
    </w:tcPr>
    <w:tblStylePr w:type="firstRow">
      <w:pPr>
        <w:wordWrap/>
        <w:spacing w:line="240" w:lineRule="auto"/>
        <w:jc w:val="left"/>
      </w:pPr>
      <w:rPr>
        <w:rFonts w:ascii="Calibri Light" w:hAnsi="Calibri Light" w:cs="Arial" w:hint="default"/>
        <w:b/>
        <w:color w:val="FFFFFF"/>
        <w:sz w:val="22"/>
      </w:rPr>
      <w:tblPr/>
      <w:tcPr>
        <w:tcBorders>
          <w:top w:val="nil"/>
          <w:left w:val="nil"/>
          <w:bottom w:val="nil"/>
          <w:right w:val="nil"/>
          <w:insideH w:val="nil"/>
          <w:insideV w:val="nil"/>
          <w:tl2br w:val="nil"/>
          <w:tr2bl w:val="nil"/>
        </w:tcBorders>
        <w:shd w:val="clear" w:color="auto" w:fill="148A5D"/>
      </w:tcPr>
    </w:tblStylePr>
    <w:tblStylePr w:type="firstCol">
      <w:rPr>
        <w:rFonts w:ascii="Arial" w:hAnsi="Arial" w:cs="Arial" w:hint="default"/>
        <w:b/>
      </w:rPr>
    </w:tblStylePr>
    <w:tblStylePr w:type="band1Horz">
      <w:tblPr/>
      <w:tcPr>
        <w:shd w:val="clear" w:color="auto" w:fill="F2F2F2"/>
      </w:tcPr>
    </w:tblStylePr>
  </w:style>
  <w:style w:type="character" w:customStyle="1" w:styleId="TitleChar1">
    <w:name w:val="Title Char1"/>
    <w:basedOn w:val="DefaultParagraphFont"/>
    <w:uiPriority w:val="10"/>
    <w:rsid w:val="00452A54"/>
    <w:rPr>
      <w:rFonts w:asciiTheme="majorHAnsi" w:eastAsiaTheme="majorEastAsia" w:hAnsiTheme="majorHAnsi" w:cstheme="majorBidi"/>
      <w:spacing w:val="-10"/>
      <w:kern w:val="28"/>
      <w:sz w:val="56"/>
      <w:szCs w:val="56"/>
    </w:rPr>
  </w:style>
  <w:style w:type="character" w:customStyle="1" w:styleId="Heading1Char1">
    <w:name w:val="Heading 1 Char1"/>
    <w:basedOn w:val="DefaultParagraphFont"/>
    <w:uiPriority w:val="9"/>
    <w:rsid w:val="00452A54"/>
    <w:rPr>
      <w:rFonts w:asciiTheme="majorHAnsi" w:eastAsiaTheme="majorEastAsia" w:hAnsiTheme="majorHAnsi" w:cstheme="majorBidi"/>
      <w:color w:val="1C4C3A" w:themeColor="accent1" w:themeShade="BF"/>
      <w:sz w:val="32"/>
      <w:szCs w:val="32"/>
    </w:rPr>
  </w:style>
  <w:style w:type="character" w:customStyle="1" w:styleId="Heading2Char1">
    <w:name w:val="Heading 2 Char1"/>
    <w:basedOn w:val="DefaultParagraphFont"/>
    <w:uiPriority w:val="9"/>
    <w:semiHidden/>
    <w:rsid w:val="00452A54"/>
    <w:rPr>
      <w:rFonts w:asciiTheme="majorHAnsi" w:eastAsiaTheme="majorEastAsia" w:hAnsiTheme="majorHAnsi" w:cstheme="majorBidi"/>
      <w:color w:val="1C4C3A" w:themeColor="accent1" w:themeShade="BF"/>
      <w:sz w:val="26"/>
      <w:szCs w:val="26"/>
    </w:rPr>
  </w:style>
  <w:style w:type="character" w:customStyle="1" w:styleId="Heading3Char1">
    <w:name w:val="Heading 3 Char1"/>
    <w:basedOn w:val="DefaultParagraphFont"/>
    <w:uiPriority w:val="9"/>
    <w:semiHidden/>
    <w:rsid w:val="00452A54"/>
    <w:rPr>
      <w:rFonts w:asciiTheme="majorHAnsi" w:eastAsiaTheme="majorEastAsia" w:hAnsiTheme="majorHAnsi" w:cstheme="majorBidi"/>
      <w:color w:val="133226" w:themeColor="accent1" w:themeShade="7F"/>
      <w:sz w:val="24"/>
      <w:szCs w:val="24"/>
    </w:rPr>
  </w:style>
  <w:style w:type="character" w:customStyle="1" w:styleId="Heading4Char1">
    <w:name w:val="Heading 4 Char1"/>
    <w:basedOn w:val="DefaultParagraphFont"/>
    <w:uiPriority w:val="9"/>
    <w:semiHidden/>
    <w:rsid w:val="00452A54"/>
    <w:rPr>
      <w:rFonts w:asciiTheme="majorHAnsi" w:eastAsiaTheme="majorEastAsia" w:hAnsiTheme="majorHAnsi" w:cstheme="majorBidi"/>
      <w:i/>
      <w:iCs/>
      <w:color w:val="1C4C3A" w:themeColor="accent1" w:themeShade="BF"/>
    </w:rPr>
  </w:style>
  <w:style w:type="character" w:customStyle="1" w:styleId="Heading5Char1">
    <w:name w:val="Heading 5 Char1"/>
    <w:basedOn w:val="DefaultParagraphFont"/>
    <w:uiPriority w:val="9"/>
    <w:semiHidden/>
    <w:rsid w:val="00452A54"/>
    <w:rPr>
      <w:rFonts w:asciiTheme="majorHAnsi" w:eastAsiaTheme="majorEastAsia" w:hAnsiTheme="majorHAnsi" w:cstheme="majorBidi"/>
      <w:color w:val="1C4C3A" w:themeColor="accent1" w:themeShade="BF"/>
    </w:rPr>
  </w:style>
  <w:style w:type="character" w:customStyle="1" w:styleId="Heading6Char1">
    <w:name w:val="Heading 6 Char1"/>
    <w:basedOn w:val="DefaultParagraphFont"/>
    <w:uiPriority w:val="9"/>
    <w:semiHidden/>
    <w:rsid w:val="00452A54"/>
    <w:rPr>
      <w:rFonts w:asciiTheme="majorHAnsi" w:eastAsiaTheme="majorEastAsia" w:hAnsiTheme="majorHAnsi" w:cstheme="majorBidi"/>
      <w:color w:val="133226" w:themeColor="accent1" w:themeShade="7F"/>
    </w:rPr>
  </w:style>
  <w:style w:type="character" w:customStyle="1" w:styleId="Heading7Char1">
    <w:name w:val="Heading 7 Char1"/>
    <w:basedOn w:val="DefaultParagraphFont"/>
    <w:uiPriority w:val="9"/>
    <w:semiHidden/>
    <w:rsid w:val="00452A54"/>
    <w:rPr>
      <w:rFonts w:asciiTheme="majorHAnsi" w:eastAsiaTheme="majorEastAsia" w:hAnsiTheme="majorHAnsi" w:cstheme="majorBidi"/>
      <w:i/>
      <w:iCs/>
      <w:color w:val="133226" w:themeColor="accent1" w:themeShade="7F"/>
    </w:rPr>
  </w:style>
  <w:style w:type="character" w:customStyle="1" w:styleId="Heading8Char1">
    <w:name w:val="Heading 8 Char1"/>
    <w:basedOn w:val="DefaultParagraphFont"/>
    <w:uiPriority w:val="9"/>
    <w:semiHidden/>
    <w:rsid w:val="00452A54"/>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452A54"/>
    <w:rPr>
      <w:rFonts w:asciiTheme="majorHAnsi" w:eastAsiaTheme="majorEastAsia" w:hAnsiTheme="majorHAnsi" w:cstheme="majorBidi"/>
      <w:i/>
      <w:iCs/>
      <w:color w:val="272727" w:themeColor="text1" w:themeTint="D8"/>
      <w:sz w:val="21"/>
      <w:szCs w:val="21"/>
    </w:rPr>
  </w:style>
  <w:style w:type="character" w:customStyle="1" w:styleId="SubtitleChar1">
    <w:name w:val="Subtitle Char1"/>
    <w:basedOn w:val="DefaultParagraphFont"/>
    <w:uiPriority w:val="11"/>
    <w:rsid w:val="00452A54"/>
    <w:rPr>
      <w:rFonts w:eastAsiaTheme="minorEastAsia"/>
      <w:color w:val="5A5A5A" w:themeColor="text1" w:themeTint="A5"/>
      <w:spacing w:val="15"/>
    </w:rPr>
  </w:style>
  <w:style w:type="character" w:customStyle="1" w:styleId="QuoteChar1">
    <w:name w:val="Quote Char1"/>
    <w:basedOn w:val="DefaultParagraphFont"/>
    <w:uiPriority w:val="29"/>
    <w:rsid w:val="00452A54"/>
    <w:rPr>
      <w:i/>
      <w:iCs/>
      <w:color w:val="404040" w:themeColor="text1" w:themeTint="BF"/>
    </w:rPr>
  </w:style>
  <w:style w:type="character" w:customStyle="1" w:styleId="IntenseQuoteChar1">
    <w:name w:val="Intense Quote Char1"/>
    <w:basedOn w:val="DefaultParagraphFont"/>
    <w:uiPriority w:val="30"/>
    <w:rsid w:val="00452A54"/>
    <w:rPr>
      <w:i/>
      <w:iCs/>
      <w:color w:val="26664E" w:themeColor="accent1"/>
    </w:rPr>
  </w:style>
  <w:style w:type="character" w:customStyle="1" w:styleId="FooterChar1">
    <w:name w:val="Footer Char1"/>
    <w:basedOn w:val="DefaultParagraphFont"/>
    <w:uiPriority w:val="99"/>
    <w:rsid w:val="00452A54"/>
  </w:style>
  <w:style w:type="character" w:customStyle="1" w:styleId="ParabeforeabulletlistChar">
    <w:name w:val="Para before a bullet list Char"/>
    <w:basedOn w:val="ParapraphbeforeabulletlistChar"/>
    <w:link w:val="Parabeforeabulletlist"/>
    <w:locked/>
    <w:rsid w:val="00615F9D"/>
    <w:rPr>
      <w:rFonts w:ascii="Calibri Light" w:hAnsi="Calibri Light" w:cs="Times New Roman (Body CS)"/>
      <w:color w:val="4D4D4D" w:themeColor="accent6"/>
      <w:sz w:val="26"/>
      <w:szCs w:val="44"/>
    </w:rPr>
  </w:style>
  <w:style w:type="paragraph" w:customStyle="1" w:styleId="Parabeforeabulletlist">
    <w:name w:val="Para before a bullet list"/>
    <w:basedOn w:val="Parapraphbeforeabulletlist"/>
    <w:link w:val="ParabeforeabulletlistChar"/>
    <w:autoRedefine/>
    <w:rsid w:val="00615F9D"/>
    <w:pPr>
      <w:spacing w:after="120"/>
    </w:pPr>
  </w:style>
  <w:style w:type="paragraph" w:customStyle="1" w:styleId="Listinatable">
    <w:name w:val="List in a table"/>
    <w:link w:val="ListinatableChar"/>
    <w:rsid w:val="00996415"/>
    <w:pPr>
      <w:numPr>
        <w:numId w:val="14"/>
      </w:numPr>
    </w:pPr>
    <w:rPr>
      <w:rFonts w:ascii="Calibri Light" w:eastAsia="Rockwell" w:hAnsi="Calibri Light" w:cs="Arial"/>
      <w:bCs/>
      <w:color w:val="4D4D4D" w:themeColor="accent6"/>
      <w:lang w:val="en-US"/>
    </w:rPr>
  </w:style>
  <w:style w:type="numbering" w:customStyle="1" w:styleId="NoList2">
    <w:name w:val="No List2"/>
    <w:next w:val="NoList"/>
    <w:uiPriority w:val="99"/>
    <w:semiHidden/>
    <w:unhideWhenUsed/>
    <w:rsid w:val="00F65785"/>
  </w:style>
  <w:style w:type="character" w:customStyle="1" w:styleId="ListinatableChar">
    <w:name w:val="List in a table Char"/>
    <w:basedOn w:val="TextinthetableChar"/>
    <w:link w:val="Listinatable"/>
    <w:rsid w:val="00996415"/>
    <w:rPr>
      <w:rFonts w:ascii="Calibri Light" w:eastAsia="Rockwell" w:hAnsi="Calibri Light" w:cs="Arial"/>
      <w:bCs/>
      <w:color w:val="4D4D4D" w:themeColor="accent6"/>
      <w:lang w:val="en-US"/>
    </w:rPr>
  </w:style>
  <w:style w:type="paragraph" w:customStyle="1" w:styleId="VIRTCaption2">
    <w:name w:val="VIRT Caption2"/>
    <w:basedOn w:val="Normal"/>
    <w:next w:val="Normal"/>
    <w:uiPriority w:val="35"/>
    <w:unhideWhenUsed/>
    <w:rsid w:val="00F65785"/>
    <w:rPr>
      <w:rFonts w:ascii="Tw Cen MT" w:eastAsia="HGMinchoB" w:hAnsi="Tw Cen MT"/>
      <w:bCs/>
      <w:smallCaps/>
      <w:color w:val="000000"/>
      <w:spacing w:val="6"/>
      <w:sz w:val="22"/>
      <w:szCs w:val="18"/>
    </w:rPr>
  </w:style>
  <w:style w:type="paragraph" w:customStyle="1" w:styleId="TOCHeading2">
    <w:name w:val="TOC Heading2"/>
    <w:basedOn w:val="Heading1"/>
    <w:next w:val="Normal"/>
    <w:uiPriority w:val="39"/>
    <w:unhideWhenUsed/>
    <w:rsid w:val="00F65785"/>
    <w:pPr>
      <w:spacing w:before="480" w:line="276" w:lineRule="auto"/>
      <w:outlineLvl w:val="9"/>
    </w:pPr>
    <w:rPr>
      <w:rFonts w:ascii="Tw Cen MT" w:eastAsia="HGPGothicE" w:hAnsi="Tw Cen MT" w:cs="Arial"/>
      <w:b/>
      <w:color w:val="1C4C3A"/>
      <w:spacing w:val="0"/>
      <w:sz w:val="28"/>
      <w:lang w:val="en-US"/>
    </w:rPr>
  </w:style>
  <w:style w:type="table" w:customStyle="1" w:styleId="PlainTable112">
    <w:name w:val="Plain Table 112"/>
    <w:basedOn w:val="TableNormal"/>
    <w:uiPriority w:val="99"/>
    <w:rsid w:val="00F65785"/>
    <w:pPr>
      <w:spacing w:after="0"/>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2">
    <w:name w:val="Plain Table 312"/>
    <w:basedOn w:val="TableNormal"/>
    <w:uiPriority w:val="99"/>
    <w:rsid w:val="00F65785"/>
    <w:pPr>
      <w:spacing w:after="0"/>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512">
    <w:name w:val="Plain Table 512"/>
    <w:basedOn w:val="TableNormal"/>
    <w:uiPriority w:val="99"/>
    <w:rsid w:val="00F65785"/>
    <w:pPr>
      <w:spacing w:after="0"/>
    </w:pPr>
    <w:tblPr>
      <w:tblStyleRowBandSize w:val="1"/>
      <w:tblStyleColBandSize w:val="1"/>
    </w:tblPr>
    <w:tblStylePr w:type="firstRow">
      <w:rPr>
        <w:rFonts w:ascii="Museo 100" w:eastAsia="Museo 100" w:hAnsi="Museo 100" w:cs="Arial"/>
        <w:i/>
        <w:iCs/>
        <w:sz w:val="26"/>
      </w:rPr>
      <w:tblPr/>
      <w:tcPr>
        <w:tcBorders>
          <w:bottom w:val="single" w:sz="4" w:space="0" w:color="7F7F7F"/>
        </w:tcBorders>
        <w:shd w:val="clear" w:color="auto" w:fill="FFFFFF"/>
      </w:tcPr>
    </w:tblStylePr>
    <w:tblStylePr w:type="lastRow">
      <w:rPr>
        <w:rFonts w:ascii="Museo 100" w:eastAsia="Museo 100" w:hAnsi="Museo 100" w:cs="Arial"/>
        <w:i/>
        <w:iCs/>
        <w:sz w:val="26"/>
      </w:rPr>
      <w:tblPr/>
      <w:tcPr>
        <w:tcBorders>
          <w:top w:val="single" w:sz="4" w:space="0" w:color="7F7F7F"/>
        </w:tcBorders>
        <w:shd w:val="clear" w:color="auto" w:fill="FFFFFF"/>
      </w:tcPr>
    </w:tblStylePr>
    <w:tblStylePr w:type="firstCol">
      <w:pPr>
        <w:jc w:val="right"/>
      </w:pPr>
      <w:rPr>
        <w:rFonts w:ascii="Museo 100" w:eastAsia="Museo 100" w:hAnsi="Museo 100" w:cs="Arial"/>
        <w:i/>
        <w:iCs/>
        <w:sz w:val="26"/>
      </w:rPr>
      <w:tblPr/>
      <w:tcPr>
        <w:tcBorders>
          <w:right w:val="single" w:sz="4" w:space="0" w:color="7F7F7F"/>
        </w:tcBorders>
        <w:shd w:val="clear" w:color="auto" w:fill="FFFFFF"/>
      </w:tcPr>
    </w:tblStylePr>
    <w:tblStylePr w:type="lastCol">
      <w:rPr>
        <w:rFonts w:ascii="Museo 100" w:eastAsia="Museo 100" w:hAnsi="Museo 100" w:cs="Arial"/>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212">
    <w:name w:val="Grid Table 1 Light - Accent 212"/>
    <w:basedOn w:val="TableNormal"/>
    <w:uiPriority w:val="46"/>
    <w:rsid w:val="00F65785"/>
    <w:pPr>
      <w:spacing w:after="0"/>
    </w:pPr>
    <w:tblPr>
      <w:tblStyleRowBandSize w:val="1"/>
      <w:tblStyleColBandSize w:val="1"/>
      <w:tblBorders>
        <w:top w:val="single" w:sz="4" w:space="0" w:color="83EDC4"/>
        <w:left w:val="single" w:sz="4" w:space="0" w:color="83EDC4"/>
        <w:bottom w:val="single" w:sz="4" w:space="0" w:color="83EDC4"/>
        <w:right w:val="single" w:sz="4" w:space="0" w:color="83EDC4"/>
        <w:insideH w:val="single" w:sz="4" w:space="0" w:color="83EDC4"/>
        <w:insideV w:val="single" w:sz="4" w:space="0" w:color="83EDC4"/>
      </w:tblBorders>
    </w:tblPr>
    <w:tblStylePr w:type="firstRow">
      <w:rPr>
        <w:b/>
        <w:bCs/>
      </w:rPr>
      <w:tblPr/>
      <w:tcPr>
        <w:tcBorders>
          <w:bottom w:val="single" w:sz="12" w:space="0" w:color="46E4A7"/>
        </w:tcBorders>
      </w:tcPr>
    </w:tblStylePr>
    <w:tblStylePr w:type="lastRow">
      <w:rPr>
        <w:b/>
        <w:bCs/>
      </w:rPr>
      <w:tblPr/>
      <w:tcPr>
        <w:tcBorders>
          <w:top w:val="double" w:sz="2" w:space="0" w:color="46E4A7"/>
        </w:tcBorders>
      </w:tcPr>
    </w:tblStylePr>
    <w:tblStylePr w:type="firstCol">
      <w:rPr>
        <w:b/>
        <w:bCs/>
      </w:rPr>
    </w:tblStylePr>
    <w:tblStylePr w:type="lastCol">
      <w:rPr>
        <w:b/>
        <w:bCs/>
      </w:rPr>
    </w:tblStylePr>
  </w:style>
  <w:style w:type="table" w:customStyle="1" w:styleId="GridTable2-Accent112">
    <w:name w:val="Grid Table 2 - Accent 112"/>
    <w:basedOn w:val="TableNormal"/>
    <w:uiPriority w:val="47"/>
    <w:rsid w:val="00F65785"/>
    <w:pPr>
      <w:spacing w:after="0"/>
    </w:pPr>
    <w:tblPr>
      <w:tblStyleRowBandSize w:val="1"/>
      <w:tblStyleColBandSize w:val="1"/>
      <w:tblBorders>
        <w:top w:val="single" w:sz="2" w:space="0" w:color="5DC29C"/>
        <w:bottom w:val="single" w:sz="2" w:space="0" w:color="5DC29C"/>
        <w:insideH w:val="single" w:sz="2" w:space="0" w:color="5DC29C"/>
        <w:insideV w:val="single" w:sz="2" w:space="0" w:color="5DC29C"/>
      </w:tblBorders>
    </w:tblPr>
    <w:tblStylePr w:type="firstRow">
      <w:rPr>
        <w:b/>
        <w:bCs/>
      </w:rPr>
      <w:tblPr/>
      <w:tcPr>
        <w:tcBorders>
          <w:top w:val="nil"/>
          <w:bottom w:val="single" w:sz="12" w:space="0" w:color="5DC29C"/>
          <w:insideH w:val="nil"/>
          <w:insideV w:val="nil"/>
        </w:tcBorders>
        <w:shd w:val="clear" w:color="auto" w:fill="FFFFFF"/>
      </w:tcPr>
    </w:tblStylePr>
    <w:tblStylePr w:type="lastRow">
      <w:rPr>
        <w:b/>
        <w:bCs/>
      </w:rPr>
      <w:tblPr/>
      <w:tcPr>
        <w:tcBorders>
          <w:top w:val="double" w:sz="2" w:space="0" w:color="5DC29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9EBDE"/>
      </w:tcPr>
    </w:tblStylePr>
    <w:tblStylePr w:type="band1Horz">
      <w:tblPr/>
      <w:tcPr>
        <w:shd w:val="clear" w:color="auto" w:fill="C9EBDE"/>
      </w:tcPr>
    </w:tblStylePr>
  </w:style>
  <w:style w:type="table" w:customStyle="1" w:styleId="GridTable2-Accent412">
    <w:name w:val="Grid Table 2 - Accent 412"/>
    <w:basedOn w:val="TableNormal"/>
    <w:uiPriority w:val="47"/>
    <w:rsid w:val="00F65785"/>
    <w:pPr>
      <w:spacing w:after="0"/>
    </w:pPr>
    <w:tblPr>
      <w:tblStyleRowBandSize w:val="1"/>
      <w:tblStyleColBandSize w:val="1"/>
      <w:tblBorders>
        <w:top w:val="single" w:sz="2" w:space="0" w:color="9DB5AF"/>
        <w:bottom w:val="single" w:sz="2" w:space="0" w:color="9DB5AF"/>
        <w:insideH w:val="single" w:sz="2" w:space="0" w:color="9DB5AF"/>
        <w:insideV w:val="single" w:sz="2" w:space="0" w:color="9DB5AF"/>
      </w:tblBorders>
    </w:tblPr>
    <w:tblStylePr w:type="firstRow">
      <w:rPr>
        <w:b/>
        <w:bCs/>
      </w:rPr>
      <w:tblPr/>
      <w:tcPr>
        <w:tcBorders>
          <w:top w:val="nil"/>
          <w:bottom w:val="single" w:sz="12" w:space="0" w:color="9DB5AF"/>
          <w:insideH w:val="nil"/>
          <w:insideV w:val="nil"/>
        </w:tcBorders>
        <w:shd w:val="clear" w:color="auto" w:fill="FFFFFF"/>
      </w:tcPr>
    </w:tblStylePr>
    <w:tblStylePr w:type="lastRow">
      <w:rPr>
        <w:b/>
        <w:bCs/>
      </w:rPr>
      <w:tblPr/>
      <w:tcPr>
        <w:tcBorders>
          <w:top w:val="double" w:sz="2" w:space="0" w:color="9DB5A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6E4"/>
      </w:tcPr>
    </w:tblStylePr>
    <w:tblStylePr w:type="band1Horz">
      <w:tblPr/>
      <w:tcPr>
        <w:shd w:val="clear" w:color="auto" w:fill="DEE6E4"/>
      </w:tcPr>
    </w:tblStylePr>
  </w:style>
  <w:style w:type="table" w:customStyle="1" w:styleId="GridTable2-Accent212">
    <w:name w:val="Grid Table 2 - Accent 212"/>
    <w:basedOn w:val="TableNormal"/>
    <w:uiPriority w:val="47"/>
    <w:rsid w:val="00F65785"/>
    <w:pPr>
      <w:spacing w:after="0"/>
    </w:pPr>
    <w:tblPr>
      <w:tblStyleRowBandSize w:val="1"/>
      <w:tblStyleColBandSize w:val="1"/>
      <w:tblBorders>
        <w:top w:val="single" w:sz="2" w:space="0" w:color="46E4A7"/>
        <w:bottom w:val="single" w:sz="2" w:space="0" w:color="46E4A7"/>
        <w:insideH w:val="single" w:sz="2" w:space="0" w:color="46E4A7"/>
        <w:insideV w:val="single" w:sz="2" w:space="0" w:color="46E4A7"/>
      </w:tblBorders>
    </w:tblPr>
    <w:tcPr>
      <w:tcMar>
        <w:top w:w="57" w:type="dxa"/>
        <w:bottom w:w="28" w:type="dxa"/>
      </w:tcMar>
    </w:tcPr>
    <w:tblStylePr w:type="firstRow">
      <w:pPr>
        <w:wordWrap/>
        <w:spacing w:line="240" w:lineRule="auto"/>
        <w:ind w:leftChars="0" w:left="0" w:rightChars="0" w:right="0" w:firstLineChars="0" w:firstLine="0"/>
        <w:jc w:val="left"/>
      </w:pPr>
      <w:rPr>
        <w:rFonts w:ascii="Arial" w:hAnsi="Arial"/>
        <w:b/>
        <w:bCs/>
        <w:sz w:val="20"/>
      </w:rPr>
      <w:tblPr/>
      <w:tcPr>
        <w:tcBorders>
          <w:top w:val="nil"/>
          <w:bottom w:val="single" w:sz="12" w:space="0" w:color="46E4A7"/>
          <w:insideH w:val="nil"/>
          <w:insideV w:val="nil"/>
        </w:tcBorders>
        <w:shd w:val="clear" w:color="auto" w:fill="FFFFFF"/>
      </w:tcPr>
    </w:tblStylePr>
    <w:tblStylePr w:type="lastRow">
      <w:rPr>
        <w:b/>
        <w:bCs/>
      </w:rPr>
      <w:tblPr/>
      <w:tcPr>
        <w:tcBorders>
          <w:top w:val="double" w:sz="2" w:space="0" w:color="46E4A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1F6E1"/>
      </w:tcPr>
    </w:tblStylePr>
    <w:tblStylePr w:type="band1Horz">
      <w:tblPr/>
      <w:tcPr>
        <w:shd w:val="clear" w:color="auto" w:fill="C1F6E1"/>
      </w:tcPr>
    </w:tblStylePr>
  </w:style>
  <w:style w:type="table" w:customStyle="1" w:styleId="GridTable412">
    <w:name w:val="Grid Table 412"/>
    <w:basedOn w:val="TableNormal"/>
    <w:uiPriority w:val="49"/>
    <w:rsid w:val="00F65785"/>
    <w:pPr>
      <w:spacing w:after="0"/>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2">
    <w:name w:val="Grid Table 4 - Accent 112"/>
    <w:basedOn w:val="TableNormal"/>
    <w:uiPriority w:val="49"/>
    <w:rsid w:val="00F65785"/>
    <w:pPr>
      <w:spacing w:after="0"/>
    </w:pPr>
    <w:tblPr>
      <w:tblStyleRowBandSize w:val="1"/>
      <w:tblStyleColBandSize w:val="1"/>
      <w:tblBorders>
        <w:top w:val="single" w:sz="4" w:space="0" w:color="5DC29C"/>
        <w:left w:val="single" w:sz="4" w:space="0" w:color="5DC29C"/>
        <w:bottom w:val="single" w:sz="4" w:space="0" w:color="5DC29C"/>
        <w:right w:val="single" w:sz="4" w:space="0" w:color="5DC29C"/>
        <w:insideH w:val="single" w:sz="4" w:space="0" w:color="5DC29C"/>
        <w:insideV w:val="single" w:sz="4" w:space="0" w:color="5DC29C"/>
      </w:tblBorders>
    </w:tblPr>
    <w:tblStylePr w:type="firstRow">
      <w:rPr>
        <w:b/>
        <w:bCs/>
        <w:color w:val="FFFFFF"/>
      </w:rPr>
      <w:tblPr/>
      <w:tcPr>
        <w:tcBorders>
          <w:top w:val="single" w:sz="4" w:space="0" w:color="26664E"/>
          <w:left w:val="single" w:sz="4" w:space="0" w:color="26664E"/>
          <w:bottom w:val="single" w:sz="4" w:space="0" w:color="26664E"/>
          <w:right w:val="single" w:sz="4" w:space="0" w:color="26664E"/>
          <w:insideH w:val="nil"/>
          <w:insideV w:val="nil"/>
        </w:tcBorders>
        <w:shd w:val="clear" w:color="auto" w:fill="26664E"/>
      </w:tcPr>
    </w:tblStylePr>
    <w:tblStylePr w:type="lastRow">
      <w:rPr>
        <w:b/>
        <w:bCs/>
      </w:rPr>
      <w:tblPr/>
      <w:tcPr>
        <w:tcBorders>
          <w:top w:val="double" w:sz="4" w:space="0" w:color="26664E"/>
        </w:tcBorders>
      </w:tcPr>
    </w:tblStylePr>
    <w:tblStylePr w:type="firstCol">
      <w:rPr>
        <w:b/>
        <w:bCs/>
      </w:rPr>
    </w:tblStylePr>
    <w:tblStylePr w:type="lastCol">
      <w:rPr>
        <w:b/>
        <w:bCs/>
      </w:rPr>
    </w:tblStylePr>
    <w:tblStylePr w:type="band1Vert">
      <w:tblPr/>
      <w:tcPr>
        <w:shd w:val="clear" w:color="auto" w:fill="C9EBDE"/>
      </w:tcPr>
    </w:tblStylePr>
    <w:tblStylePr w:type="band1Horz">
      <w:tblPr/>
      <w:tcPr>
        <w:shd w:val="clear" w:color="auto" w:fill="C9EBDE"/>
      </w:tcPr>
    </w:tblStylePr>
  </w:style>
  <w:style w:type="table" w:customStyle="1" w:styleId="GridTable3-Accent412">
    <w:name w:val="Grid Table 3 - Accent 412"/>
    <w:basedOn w:val="TableNormal"/>
    <w:uiPriority w:val="48"/>
    <w:rsid w:val="00F65785"/>
    <w:pPr>
      <w:spacing w:after="0"/>
    </w:pPr>
    <w:tblPr>
      <w:tblStyleRowBandSize w:val="1"/>
      <w:tblStyleColBandSize w:val="1"/>
      <w:tblBorders>
        <w:top w:val="single" w:sz="4" w:space="0" w:color="9DB5AF"/>
        <w:left w:val="single" w:sz="4" w:space="0" w:color="9DB5AF"/>
        <w:bottom w:val="single" w:sz="4" w:space="0" w:color="9DB5AF"/>
        <w:right w:val="single" w:sz="4" w:space="0" w:color="9DB5AF"/>
        <w:insideH w:val="single" w:sz="4" w:space="0" w:color="9DB5AF"/>
        <w:insideV w:val="single" w:sz="4" w:space="0" w:color="9DB5A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6E4"/>
      </w:tcPr>
    </w:tblStylePr>
    <w:tblStylePr w:type="band1Horz">
      <w:tblPr/>
      <w:tcPr>
        <w:shd w:val="clear" w:color="auto" w:fill="DEE6E4"/>
      </w:tcPr>
    </w:tblStylePr>
    <w:tblStylePr w:type="neCell">
      <w:tblPr/>
      <w:tcPr>
        <w:tcBorders>
          <w:bottom w:val="single" w:sz="4" w:space="0" w:color="9DB5AF"/>
        </w:tcBorders>
      </w:tcPr>
    </w:tblStylePr>
    <w:tblStylePr w:type="nwCell">
      <w:tblPr/>
      <w:tcPr>
        <w:tcBorders>
          <w:bottom w:val="single" w:sz="4" w:space="0" w:color="9DB5AF"/>
        </w:tcBorders>
      </w:tcPr>
    </w:tblStylePr>
    <w:tblStylePr w:type="seCell">
      <w:tblPr/>
      <w:tcPr>
        <w:tcBorders>
          <w:top w:val="single" w:sz="4" w:space="0" w:color="9DB5AF"/>
        </w:tcBorders>
      </w:tcPr>
    </w:tblStylePr>
    <w:tblStylePr w:type="swCell">
      <w:tblPr/>
      <w:tcPr>
        <w:tcBorders>
          <w:top w:val="single" w:sz="4" w:space="0" w:color="9DB5AF"/>
        </w:tcBorders>
      </w:tcPr>
    </w:tblStylePr>
  </w:style>
  <w:style w:type="table" w:customStyle="1" w:styleId="GridTable3-Accent212">
    <w:name w:val="Grid Table 3 - Accent 212"/>
    <w:basedOn w:val="TableNormal"/>
    <w:uiPriority w:val="48"/>
    <w:rsid w:val="00F65785"/>
    <w:pPr>
      <w:spacing w:after="0"/>
    </w:pPr>
    <w:tblPr>
      <w:tblStyleRowBandSize w:val="1"/>
      <w:tblStyleColBandSize w:val="1"/>
      <w:tblBorders>
        <w:top w:val="single" w:sz="4" w:space="0" w:color="46E4A7"/>
        <w:left w:val="single" w:sz="4" w:space="0" w:color="46E4A7"/>
        <w:bottom w:val="single" w:sz="4" w:space="0" w:color="46E4A7"/>
        <w:right w:val="single" w:sz="4" w:space="0" w:color="46E4A7"/>
        <w:insideH w:val="single" w:sz="4" w:space="0" w:color="46E4A7"/>
        <w:insideV w:val="single" w:sz="4" w:space="0" w:color="46E4A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1F6E1"/>
      </w:tcPr>
    </w:tblStylePr>
    <w:tblStylePr w:type="band1Horz">
      <w:tblPr/>
      <w:tcPr>
        <w:shd w:val="clear" w:color="auto" w:fill="C1F6E1"/>
      </w:tcPr>
    </w:tblStylePr>
    <w:tblStylePr w:type="neCell">
      <w:tblPr/>
      <w:tcPr>
        <w:tcBorders>
          <w:bottom w:val="single" w:sz="4" w:space="0" w:color="46E4A7"/>
        </w:tcBorders>
      </w:tcPr>
    </w:tblStylePr>
    <w:tblStylePr w:type="nwCell">
      <w:tblPr/>
      <w:tcPr>
        <w:tcBorders>
          <w:bottom w:val="single" w:sz="4" w:space="0" w:color="46E4A7"/>
        </w:tcBorders>
      </w:tcPr>
    </w:tblStylePr>
    <w:tblStylePr w:type="seCell">
      <w:tblPr/>
      <w:tcPr>
        <w:tcBorders>
          <w:top w:val="single" w:sz="4" w:space="0" w:color="46E4A7"/>
        </w:tcBorders>
      </w:tcPr>
    </w:tblStylePr>
    <w:tblStylePr w:type="swCell">
      <w:tblPr/>
      <w:tcPr>
        <w:tcBorders>
          <w:top w:val="single" w:sz="4" w:space="0" w:color="46E4A7"/>
        </w:tcBorders>
      </w:tcPr>
    </w:tblStylePr>
  </w:style>
  <w:style w:type="table" w:customStyle="1" w:styleId="GridTable5Dark-Accent112">
    <w:name w:val="Grid Table 5 Dark - Accent 112"/>
    <w:basedOn w:val="TableNormal"/>
    <w:uiPriority w:val="50"/>
    <w:rsid w:val="00F65785"/>
    <w:pPr>
      <w:spacing w:after="0"/>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9EBD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6664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6664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6664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6664E"/>
      </w:tcPr>
    </w:tblStylePr>
    <w:tblStylePr w:type="band1Vert">
      <w:tblPr/>
      <w:tcPr>
        <w:shd w:val="clear" w:color="auto" w:fill="93D6BD"/>
      </w:tcPr>
    </w:tblStylePr>
    <w:tblStylePr w:type="band1Horz">
      <w:tblPr/>
      <w:tcPr>
        <w:shd w:val="clear" w:color="auto" w:fill="93D6BD"/>
      </w:tcPr>
    </w:tblStylePr>
  </w:style>
  <w:style w:type="table" w:customStyle="1" w:styleId="GridTable6Colorful-Accent112">
    <w:name w:val="Grid Table 6 Colorful - Accent 112"/>
    <w:basedOn w:val="TableNormal"/>
    <w:uiPriority w:val="51"/>
    <w:rsid w:val="00F65785"/>
    <w:pPr>
      <w:spacing w:after="0"/>
    </w:pPr>
    <w:rPr>
      <w:color w:val="1C4C3A"/>
    </w:rPr>
    <w:tblPr>
      <w:tblStyleRowBandSize w:val="1"/>
      <w:tblStyleColBandSize w:val="1"/>
      <w:tblBorders>
        <w:top w:val="single" w:sz="4" w:space="0" w:color="5DC29C"/>
        <w:left w:val="single" w:sz="4" w:space="0" w:color="5DC29C"/>
        <w:bottom w:val="single" w:sz="4" w:space="0" w:color="5DC29C"/>
        <w:right w:val="single" w:sz="4" w:space="0" w:color="5DC29C"/>
        <w:insideH w:val="single" w:sz="4" w:space="0" w:color="5DC29C"/>
        <w:insideV w:val="single" w:sz="4" w:space="0" w:color="5DC29C"/>
      </w:tblBorders>
    </w:tblPr>
    <w:tblStylePr w:type="firstRow">
      <w:rPr>
        <w:b/>
        <w:bCs/>
      </w:rPr>
      <w:tblPr/>
      <w:tcPr>
        <w:tcBorders>
          <w:bottom w:val="single" w:sz="12" w:space="0" w:color="5DC29C"/>
        </w:tcBorders>
      </w:tcPr>
    </w:tblStylePr>
    <w:tblStylePr w:type="lastRow">
      <w:rPr>
        <w:b/>
        <w:bCs/>
      </w:rPr>
      <w:tblPr/>
      <w:tcPr>
        <w:tcBorders>
          <w:top w:val="double" w:sz="4" w:space="0" w:color="5DC29C"/>
        </w:tcBorders>
      </w:tcPr>
    </w:tblStylePr>
    <w:tblStylePr w:type="firstCol">
      <w:rPr>
        <w:b/>
        <w:bCs/>
      </w:rPr>
    </w:tblStylePr>
    <w:tblStylePr w:type="lastCol">
      <w:rPr>
        <w:b/>
        <w:bCs/>
      </w:rPr>
    </w:tblStylePr>
    <w:tblStylePr w:type="band1Vert">
      <w:tblPr/>
      <w:tcPr>
        <w:shd w:val="clear" w:color="auto" w:fill="C9EBDE"/>
      </w:tcPr>
    </w:tblStylePr>
    <w:tblStylePr w:type="band1Horz">
      <w:tblPr/>
      <w:tcPr>
        <w:shd w:val="clear" w:color="auto" w:fill="C9EBDE"/>
      </w:tcPr>
    </w:tblStylePr>
  </w:style>
  <w:style w:type="table" w:customStyle="1" w:styleId="GridTable1Light-Accent112">
    <w:name w:val="Grid Table 1 Light - Accent 112"/>
    <w:basedOn w:val="TableNormal"/>
    <w:uiPriority w:val="46"/>
    <w:rsid w:val="00F65785"/>
    <w:pPr>
      <w:spacing w:after="0"/>
    </w:pPr>
    <w:tblPr>
      <w:tblStyleRowBandSize w:val="1"/>
      <w:tblStyleColBandSize w:val="1"/>
      <w:tblBorders>
        <w:top w:val="single" w:sz="4" w:space="0" w:color="93D6BD"/>
        <w:left w:val="single" w:sz="4" w:space="0" w:color="93D6BD"/>
        <w:bottom w:val="single" w:sz="4" w:space="0" w:color="93D6BD"/>
        <w:right w:val="single" w:sz="4" w:space="0" w:color="93D6BD"/>
        <w:insideH w:val="single" w:sz="4" w:space="0" w:color="93D6BD"/>
        <w:insideV w:val="single" w:sz="4" w:space="0" w:color="93D6BD"/>
      </w:tblBorders>
    </w:tblPr>
    <w:tblStylePr w:type="firstRow">
      <w:rPr>
        <w:b/>
        <w:bCs/>
      </w:rPr>
      <w:tblPr/>
      <w:tcPr>
        <w:tcBorders>
          <w:bottom w:val="single" w:sz="12" w:space="0" w:color="5DC29C"/>
        </w:tcBorders>
      </w:tcPr>
    </w:tblStylePr>
    <w:tblStylePr w:type="lastRow">
      <w:rPr>
        <w:b/>
        <w:bCs/>
      </w:rPr>
      <w:tblPr/>
      <w:tcPr>
        <w:tcBorders>
          <w:top w:val="double" w:sz="2" w:space="0" w:color="5DC29C"/>
        </w:tcBorders>
      </w:tcPr>
    </w:tblStylePr>
    <w:tblStylePr w:type="firstCol">
      <w:rPr>
        <w:b/>
        <w:bCs/>
      </w:rPr>
    </w:tblStylePr>
    <w:tblStylePr w:type="lastCol">
      <w:rPr>
        <w:b/>
        <w:bCs/>
      </w:rPr>
    </w:tblStylePr>
  </w:style>
  <w:style w:type="paragraph" w:customStyle="1" w:styleId="TOC2VIRT2">
    <w:name w:val="TOC 2 VIRT2"/>
    <w:basedOn w:val="Normal"/>
    <w:next w:val="Normal"/>
    <w:autoRedefine/>
    <w:uiPriority w:val="39"/>
    <w:unhideWhenUsed/>
    <w:rsid w:val="00F65785"/>
    <w:pPr>
      <w:tabs>
        <w:tab w:val="left" w:pos="567"/>
        <w:tab w:val="left" w:pos="1000"/>
        <w:tab w:val="right" w:leader="dot" w:pos="8488"/>
      </w:tabs>
      <w:spacing w:before="120" w:after="0"/>
      <w:ind w:left="200"/>
    </w:pPr>
    <w:rPr>
      <w:rFonts w:ascii="Calibri Light" w:hAnsi="Calibri Light"/>
      <w:iCs/>
      <w:color w:val="4D4D4D"/>
      <w:sz w:val="22"/>
      <w:szCs w:val="20"/>
    </w:rPr>
  </w:style>
  <w:style w:type="table" w:customStyle="1" w:styleId="PlainTable212">
    <w:name w:val="Plain Table 212"/>
    <w:basedOn w:val="TableNormal"/>
    <w:uiPriority w:val="99"/>
    <w:rsid w:val="00F65785"/>
    <w:pPr>
      <w:spacing w:after="0"/>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Accent612">
    <w:name w:val="Grid Table 1 Light - Accent 612"/>
    <w:basedOn w:val="TableNormal"/>
    <w:uiPriority w:val="46"/>
    <w:rsid w:val="00F65785"/>
    <w:pPr>
      <w:spacing w:after="0"/>
    </w:pPr>
    <w:tblPr>
      <w:tblStyleRowBandSize w:val="1"/>
      <w:tblStyleColBandSize w:val="1"/>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
    <w:tblStylePr w:type="firstRow">
      <w:rPr>
        <w:b/>
        <w:bCs/>
      </w:rPr>
      <w:tblPr/>
      <w:tcPr>
        <w:tcBorders>
          <w:bottom w:val="single" w:sz="12" w:space="0" w:color="949494"/>
        </w:tcBorders>
      </w:tcPr>
    </w:tblStylePr>
    <w:tblStylePr w:type="lastRow">
      <w:rPr>
        <w:b/>
        <w:bCs/>
      </w:rPr>
      <w:tblPr/>
      <w:tcPr>
        <w:tcBorders>
          <w:top w:val="double" w:sz="2" w:space="0" w:color="949494"/>
        </w:tcBorders>
      </w:tcPr>
    </w:tblStylePr>
    <w:tblStylePr w:type="firstCol">
      <w:rPr>
        <w:b/>
        <w:bCs/>
      </w:rPr>
    </w:tblStylePr>
    <w:tblStylePr w:type="lastCol">
      <w:rPr>
        <w:b/>
        <w:bCs/>
      </w:rPr>
    </w:tblStylePr>
  </w:style>
  <w:style w:type="table" w:customStyle="1" w:styleId="TableGridLight12">
    <w:name w:val="Table Grid Light12"/>
    <w:basedOn w:val="TableNormal"/>
    <w:uiPriority w:val="99"/>
    <w:rsid w:val="00F65785"/>
    <w:pPr>
      <w:spacing w:after="0"/>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412">
    <w:name w:val="Plain Table 412"/>
    <w:basedOn w:val="TableNormal"/>
    <w:uiPriority w:val="99"/>
    <w:rsid w:val="00F65785"/>
    <w:pPr>
      <w:spacing w:after="0"/>
    </w:pPr>
    <w:tblPr>
      <w:tblStyleRowBandSize w:val="1"/>
      <w:tblStyleColBandSize w:val="1"/>
    </w:tblPr>
    <w:tblStylePr w:type="firstRow">
      <w:rPr>
        <w:rFonts w:ascii="Arial" w:hAnsi="Arial"/>
        <w:b w:val="0"/>
        <w:bCs/>
        <w:color w:val="007449"/>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VIRTTablestyle2">
    <w:name w:val="VIRT Table style2"/>
    <w:basedOn w:val="TableNormal"/>
    <w:uiPriority w:val="99"/>
    <w:rsid w:val="00F65785"/>
    <w:pPr>
      <w:spacing w:after="0"/>
    </w:pPr>
    <w:rPr>
      <w:rFonts w:ascii="Arial" w:hAnsi="Arial"/>
      <w:sz w:val="20"/>
    </w:rPr>
    <w:tblPr>
      <w:tblStyleRowBandSize w:val="1"/>
      <w:tblBorders>
        <w:top w:val="single" w:sz="2" w:space="0" w:color="BFBFBF"/>
        <w:bottom w:val="single" w:sz="2" w:space="0" w:color="BFBFBF"/>
        <w:insideH w:val="single" w:sz="2" w:space="0" w:color="BFBFBF"/>
      </w:tblBorders>
    </w:tblPr>
    <w:tcPr>
      <w:tcMar>
        <w:top w:w="57" w:type="dxa"/>
      </w:tcMar>
    </w:tcPr>
    <w:tblStylePr w:type="firstRow">
      <w:pPr>
        <w:wordWrap/>
        <w:spacing w:line="240" w:lineRule="auto"/>
        <w:jc w:val="left"/>
      </w:pPr>
      <w:rPr>
        <w:rFonts w:ascii="Arial" w:hAnsi="Arial"/>
        <w:b/>
      </w:rPr>
    </w:tblStylePr>
    <w:tblStylePr w:type="firstCol">
      <w:rPr>
        <w:rFonts w:ascii="Arial" w:hAnsi="Arial"/>
        <w:b/>
      </w:rPr>
    </w:tblStylePr>
    <w:tblStylePr w:type="band1Horz">
      <w:tblPr/>
      <w:tcPr>
        <w:shd w:val="clear" w:color="auto" w:fill="F2F2F2"/>
      </w:tcPr>
    </w:tblStylePr>
  </w:style>
  <w:style w:type="paragraph" w:customStyle="1" w:styleId="TOC1VIRT2">
    <w:name w:val="TOC 1 VIRT2"/>
    <w:basedOn w:val="Normal"/>
    <w:next w:val="Normal"/>
    <w:autoRedefine/>
    <w:uiPriority w:val="39"/>
    <w:unhideWhenUsed/>
    <w:rsid w:val="00F65785"/>
    <w:pPr>
      <w:tabs>
        <w:tab w:val="left" w:pos="400"/>
        <w:tab w:val="right" w:leader="dot" w:pos="8488"/>
      </w:tabs>
      <w:spacing w:before="240" w:after="120"/>
    </w:pPr>
    <w:rPr>
      <w:rFonts w:ascii="Calibri Light" w:hAnsi="Calibri Light"/>
      <w:b/>
      <w:bCs/>
      <w:noProof/>
      <w:color w:val="4D4D4D"/>
      <w:sz w:val="22"/>
      <w:szCs w:val="20"/>
    </w:rPr>
  </w:style>
  <w:style w:type="paragraph" w:customStyle="1" w:styleId="TOC3VIRT2">
    <w:name w:val="TOC 3 VIRT2"/>
    <w:basedOn w:val="Normal"/>
    <w:next w:val="Normal"/>
    <w:autoRedefine/>
    <w:uiPriority w:val="39"/>
    <w:unhideWhenUsed/>
    <w:rsid w:val="00F65785"/>
    <w:pPr>
      <w:spacing w:after="0"/>
      <w:ind w:left="400"/>
    </w:pPr>
    <w:rPr>
      <w:rFonts w:asciiTheme="minorHAnsi" w:hAnsiTheme="minorHAnsi"/>
      <w:color w:val="7F7F7F"/>
      <w:szCs w:val="20"/>
    </w:rPr>
  </w:style>
  <w:style w:type="paragraph" w:customStyle="1" w:styleId="TOC42">
    <w:name w:val="TOC 42"/>
    <w:basedOn w:val="Normal"/>
    <w:next w:val="Normal"/>
    <w:autoRedefine/>
    <w:uiPriority w:val="39"/>
    <w:unhideWhenUsed/>
    <w:rsid w:val="00F65785"/>
    <w:pPr>
      <w:spacing w:after="0"/>
      <w:ind w:left="600"/>
    </w:pPr>
    <w:rPr>
      <w:rFonts w:asciiTheme="minorHAnsi" w:hAnsiTheme="minorHAnsi"/>
      <w:color w:val="7F7F7F"/>
      <w:szCs w:val="20"/>
    </w:rPr>
  </w:style>
  <w:style w:type="paragraph" w:customStyle="1" w:styleId="TOC52">
    <w:name w:val="TOC 52"/>
    <w:basedOn w:val="Normal"/>
    <w:next w:val="Normal"/>
    <w:autoRedefine/>
    <w:unhideWhenUsed/>
    <w:rsid w:val="00F65785"/>
    <w:pPr>
      <w:spacing w:after="0"/>
      <w:ind w:left="800"/>
    </w:pPr>
    <w:rPr>
      <w:rFonts w:asciiTheme="minorHAnsi" w:hAnsiTheme="minorHAnsi"/>
      <w:color w:val="7F7F7F"/>
      <w:szCs w:val="20"/>
    </w:rPr>
  </w:style>
  <w:style w:type="paragraph" w:customStyle="1" w:styleId="TOC62">
    <w:name w:val="TOC 62"/>
    <w:basedOn w:val="Normal"/>
    <w:next w:val="Normal"/>
    <w:autoRedefine/>
    <w:unhideWhenUsed/>
    <w:rsid w:val="00F65785"/>
    <w:pPr>
      <w:spacing w:after="0"/>
      <w:ind w:left="1000"/>
    </w:pPr>
    <w:rPr>
      <w:rFonts w:asciiTheme="minorHAnsi" w:hAnsiTheme="minorHAnsi"/>
      <w:color w:val="7F7F7F"/>
      <w:szCs w:val="20"/>
    </w:rPr>
  </w:style>
  <w:style w:type="paragraph" w:customStyle="1" w:styleId="TOC72">
    <w:name w:val="TOC 72"/>
    <w:basedOn w:val="Normal"/>
    <w:next w:val="Normal"/>
    <w:autoRedefine/>
    <w:unhideWhenUsed/>
    <w:rsid w:val="00F65785"/>
    <w:pPr>
      <w:spacing w:after="0"/>
      <w:ind w:left="1200"/>
    </w:pPr>
    <w:rPr>
      <w:rFonts w:asciiTheme="minorHAnsi" w:hAnsiTheme="minorHAnsi"/>
      <w:color w:val="7F7F7F"/>
      <w:szCs w:val="20"/>
    </w:rPr>
  </w:style>
  <w:style w:type="paragraph" w:customStyle="1" w:styleId="TOC82">
    <w:name w:val="TOC 82"/>
    <w:basedOn w:val="Normal"/>
    <w:next w:val="Normal"/>
    <w:autoRedefine/>
    <w:unhideWhenUsed/>
    <w:rsid w:val="00F65785"/>
    <w:pPr>
      <w:spacing w:after="0"/>
      <w:ind w:left="1400"/>
    </w:pPr>
    <w:rPr>
      <w:rFonts w:asciiTheme="minorHAnsi" w:hAnsiTheme="minorHAnsi"/>
      <w:color w:val="7F7F7F"/>
      <w:szCs w:val="20"/>
    </w:rPr>
  </w:style>
  <w:style w:type="paragraph" w:customStyle="1" w:styleId="TOC92">
    <w:name w:val="TOC 92"/>
    <w:basedOn w:val="Normal"/>
    <w:next w:val="Normal"/>
    <w:autoRedefine/>
    <w:unhideWhenUsed/>
    <w:rsid w:val="00F65785"/>
    <w:pPr>
      <w:spacing w:after="0"/>
      <w:ind w:left="1600"/>
    </w:pPr>
    <w:rPr>
      <w:rFonts w:asciiTheme="minorHAnsi" w:hAnsiTheme="minorHAnsi"/>
      <w:color w:val="7F7F7F"/>
      <w:szCs w:val="20"/>
    </w:rPr>
  </w:style>
  <w:style w:type="table" w:customStyle="1" w:styleId="ListTable3-Accent26">
    <w:name w:val="List Table 3 - Accent 26"/>
    <w:basedOn w:val="TableNormal"/>
    <w:next w:val="ListTable3-Accent2"/>
    <w:uiPriority w:val="48"/>
    <w:rsid w:val="00F65785"/>
    <w:pPr>
      <w:spacing w:after="0"/>
    </w:pPr>
    <w:rPr>
      <w:rFonts w:ascii="Calibri Light" w:hAnsi="Calibri Light"/>
      <w:color w:val="4D4D4D"/>
    </w:rPr>
    <w:tblPr>
      <w:tblStyleRowBandSize w:val="1"/>
      <w:tblStyleColBandSize w:val="1"/>
      <w:tblBorders>
        <w:top w:val="single" w:sz="4" w:space="0" w:color="148A5D"/>
        <w:bottom w:val="single" w:sz="4" w:space="0" w:color="148A5D"/>
      </w:tblBorders>
    </w:tblPr>
    <w:tblStylePr w:type="firstRow">
      <w:rPr>
        <w:rFonts w:ascii="Calibri Light" w:hAnsi="Calibri Light"/>
        <w:b/>
        <w:bCs/>
        <w:color w:val="FFFFFF"/>
        <w:sz w:val="22"/>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22">
    <w:name w:val="List Table 3 - Accent 222"/>
    <w:basedOn w:val="TableNormal"/>
    <w:next w:val="ListTable3-Accent2"/>
    <w:uiPriority w:val="48"/>
    <w:rsid w:val="00F65785"/>
    <w:pPr>
      <w:spacing w:after="0"/>
    </w:pPr>
    <w:rPr>
      <w:rFonts w:ascii="Calibri Light" w:eastAsia="Rockwell" w:hAnsi="Calibri Light" w:cs="Times New Roman"/>
      <w:color w:val="FFFFFF"/>
    </w:rPr>
    <w:tblPr>
      <w:tblStyleRowBandSize w:val="1"/>
      <w:tblStyleColBandSize w:val="1"/>
      <w:tblInd w:w="0" w:type="nil"/>
      <w:tblBorders>
        <w:top w:val="single" w:sz="4" w:space="0" w:color="148A5D"/>
        <w:bottom w:val="single" w:sz="4" w:space="0" w:color="148A5D"/>
      </w:tblBorders>
    </w:tblPr>
    <w:tcPr>
      <w:vAlign w:val="center"/>
    </w:tcPr>
    <w:tblStylePr w:type="firstRow">
      <w:pPr>
        <w:jc w:val="left"/>
      </w:pPr>
      <w:rPr>
        <w:rFonts w:ascii="Calibri Light" w:hAnsi="Calibri Light" w:cs="Calibri Light" w:hint="default"/>
        <w:b/>
        <w:bCs/>
        <w:color w:val="FFFFFF"/>
        <w:sz w:val="22"/>
        <w:szCs w:val="22"/>
      </w:rPr>
      <w:tblPr/>
      <w:tcPr>
        <w:tcBorders>
          <w:top w:val="nil"/>
          <w:left w:val="nil"/>
          <w:bottom w:val="nil"/>
          <w:right w:val="nil"/>
          <w:insideH w:val="single" w:sz="4" w:space="0" w:color="26664E"/>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rPr>
        <w:b w:val="0"/>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numbering" w:customStyle="1" w:styleId="NoList12">
    <w:name w:val="No List12"/>
    <w:next w:val="NoList"/>
    <w:uiPriority w:val="99"/>
    <w:semiHidden/>
    <w:unhideWhenUsed/>
    <w:rsid w:val="00F65785"/>
  </w:style>
  <w:style w:type="numbering" w:customStyle="1" w:styleId="ZZBullets1">
    <w:name w:val="ZZ Bullets1"/>
    <w:rsid w:val="00F65785"/>
  </w:style>
  <w:style w:type="numbering" w:customStyle="1" w:styleId="ZZNumbersdigit1">
    <w:name w:val="ZZ Numbers digit1"/>
    <w:basedOn w:val="NoList"/>
    <w:uiPriority w:val="99"/>
    <w:rsid w:val="00F65785"/>
    <w:pPr>
      <w:numPr>
        <w:numId w:val="2"/>
      </w:numPr>
    </w:pPr>
  </w:style>
  <w:style w:type="numbering" w:customStyle="1" w:styleId="ZZNumbersloweralpha1">
    <w:name w:val="ZZ Numbers lower alpha1"/>
    <w:basedOn w:val="NoList"/>
    <w:rsid w:val="00F65785"/>
    <w:pPr>
      <w:numPr>
        <w:numId w:val="3"/>
      </w:numPr>
    </w:pPr>
  </w:style>
  <w:style w:type="numbering" w:customStyle="1" w:styleId="ZZNumberslowerroman1">
    <w:name w:val="ZZ Numbers lower roman1"/>
    <w:basedOn w:val="NoList"/>
    <w:uiPriority w:val="99"/>
    <w:rsid w:val="00F65785"/>
  </w:style>
  <w:style w:type="numbering" w:customStyle="1" w:styleId="ZZQuotebullets1">
    <w:name w:val="ZZ Quote bullets1"/>
    <w:basedOn w:val="NoList"/>
    <w:uiPriority w:val="99"/>
    <w:rsid w:val="00F65785"/>
    <w:pPr>
      <w:numPr>
        <w:numId w:val="5"/>
      </w:numPr>
    </w:pPr>
  </w:style>
  <w:style w:type="numbering" w:customStyle="1" w:styleId="ZZTablebullets1">
    <w:name w:val="ZZ Table bullets1"/>
    <w:basedOn w:val="ZZBullets"/>
    <w:uiPriority w:val="99"/>
    <w:rsid w:val="00F65785"/>
    <w:pPr>
      <w:numPr>
        <w:numId w:val="4"/>
      </w:numPr>
    </w:pPr>
  </w:style>
  <w:style w:type="table" w:customStyle="1" w:styleId="ListTable6Colorful-Accent32">
    <w:name w:val="List Table 6 Colorful - Accent 32"/>
    <w:basedOn w:val="TableNormal"/>
    <w:next w:val="ListTable6Colorful-Accent3"/>
    <w:uiPriority w:val="51"/>
    <w:rsid w:val="00F65785"/>
    <w:pPr>
      <w:spacing w:after="0"/>
    </w:pPr>
    <w:rPr>
      <w:rFonts w:ascii="Times New Roman" w:eastAsia="Times New Roman" w:hAnsi="Times New Roman" w:cs="Times New Roman"/>
      <w:color w:val="48965E"/>
      <w:sz w:val="20"/>
      <w:szCs w:val="20"/>
      <w:lang w:eastAsia="en-AU"/>
    </w:rPr>
    <w:tblPr>
      <w:tblStyleRowBandSize w:val="1"/>
      <w:tblStyleColBandSize w:val="1"/>
      <w:tblBorders>
        <w:top w:val="single" w:sz="4" w:space="0" w:color="70BA85"/>
        <w:bottom w:val="single" w:sz="4" w:space="0" w:color="70BA85"/>
      </w:tblBorders>
    </w:tblPr>
    <w:tblStylePr w:type="firstRow">
      <w:rPr>
        <w:b/>
        <w:bCs/>
      </w:rPr>
      <w:tblPr/>
      <w:tcPr>
        <w:tcBorders>
          <w:bottom w:val="single" w:sz="4" w:space="0" w:color="70BA85"/>
        </w:tcBorders>
      </w:tcPr>
    </w:tblStylePr>
    <w:tblStylePr w:type="lastRow">
      <w:rPr>
        <w:b/>
        <w:bCs/>
      </w:rPr>
      <w:tblPr/>
      <w:tcPr>
        <w:tcBorders>
          <w:top w:val="double" w:sz="4" w:space="0" w:color="70BA85"/>
        </w:tcBorders>
      </w:tcPr>
    </w:tblStylePr>
    <w:tblStylePr w:type="firstCol">
      <w:rPr>
        <w:b/>
        <w:bCs/>
      </w:rPr>
    </w:tblStylePr>
    <w:tblStylePr w:type="lastCol">
      <w:rPr>
        <w:b/>
        <w:bCs/>
      </w:rPr>
    </w:tblStylePr>
    <w:tblStylePr w:type="band1Vert">
      <w:tblPr/>
      <w:tcPr>
        <w:shd w:val="clear" w:color="auto" w:fill="E2F1E6"/>
      </w:tcPr>
    </w:tblStylePr>
    <w:tblStylePr w:type="band1Horz">
      <w:tblPr/>
      <w:tcPr>
        <w:shd w:val="clear" w:color="auto" w:fill="E2F1E6"/>
      </w:tcPr>
    </w:tblStylePr>
  </w:style>
  <w:style w:type="table" w:customStyle="1" w:styleId="ListTable1Light-Accent32">
    <w:name w:val="List Table 1 Light - Accent 32"/>
    <w:basedOn w:val="TableNormal"/>
    <w:next w:val="ListTable1Light-Accent3"/>
    <w:uiPriority w:val="46"/>
    <w:rsid w:val="00F65785"/>
    <w:pPr>
      <w:spacing w:after="0" w:line="360" w:lineRule="auto"/>
    </w:pPr>
    <w:tblPr>
      <w:tblStyleRowBandSize w:val="1"/>
      <w:tblStyleColBandSize w:val="1"/>
    </w:tblPr>
    <w:tblStylePr w:type="firstRow">
      <w:rPr>
        <w:b/>
        <w:bCs/>
      </w:rPr>
      <w:tblPr/>
      <w:tcPr>
        <w:tcBorders>
          <w:bottom w:val="single" w:sz="4" w:space="0" w:color="A9D5B5"/>
        </w:tcBorders>
      </w:tcPr>
    </w:tblStylePr>
    <w:tblStylePr w:type="lastRow">
      <w:rPr>
        <w:b/>
        <w:bCs/>
      </w:rPr>
      <w:tblPr/>
      <w:tcPr>
        <w:tcBorders>
          <w:top w:val="single" w:sz="4" w:space="0" w:color="A9D5B5"/>
        </w:tcBorders>
      </w:tcPr>
    </w:tblStylePr>
    <w:tblStylePr w:type="firstCol">
      <w:rPr>
        <w:b/>
        <w:bCs/>
      </w:rPr>
    </w:tblStylePr>
    <w:tblStylePr w:type="lastCol">
      <w:rPr>
        <w:b/>
        <w:bCs/>
      </w:rPr>
    </w:tblStylePr>
    <w:tblStylePr w:type="band1Vert">
      <w:tblPr/>
      <w:tcPr>
        <w:shd w:val="clear" w:color="auto" w:fill="E2F1E6"/>
      </w:tcPr>
    </w:tblStylePr>
    <w:tblStylePr w:type="band1Horz">
      <w:tblPr/>
      <w:tcPr>
        <w:shd w:val="clear" w:color="auto" w:fill="E2F1E6"/>
      </w:tcPr>
    </w:tblStylePr>
  </w:style>
  <w:style w:type="table" w:customStyle="1" w:styleId="VIRTtable2">
    <w:name w:val="VIRT table2"/>
    <w:basedOn w:val="VIRTTablestyle1"/>
    <w:uiPriority w:val="99"/>
    <w:rsid w:val="00F65785"/>
    <w:rPr>
      <w:rFonts w:ascii="Calibri Light" w:hAnsi="Calibri Light"/>
      <w:color w:val="4D4D4D"/>
      <w:sz w:val="22"/>
    </w:rPr>
    <w:tblPr>
      <w:tblStyleColBandSize w:val="1"/>
      <w:tblBorders>
        <w:top w:val="single" w:sz="4" w:space="0" w:color="148A5D"/>
        <w:bottom w:val="single" w:sz="4" w:space="0" w:color="148A5D"/>
        <w:insideH w:val="single" w:sz="4" w:space="0" w:color="148A5D"/>
      </w:tblBorders>
    </w:tblPr>
    <w:tcPr>
      <w:shd w:val="clear" w:color="auto" w:fill="auto"/>
    </w:tcPr>
    <w:tblStylePr w:type="firstRow">
      <w:pPr>
        <w:wordWrap/>
        <w:spacing w:line="240" w:lineRule="auto"/>
        <w:jc w:val="left"/>
      </w:pPr>
      <w:rPr>
        <w:rFonts w:ascii="Calibri Light" w:hAnsi="Calibri Light" w:cs="Arial" w:hint="default"/>
        <w:b/>
        <w:color w:val="FFFFFF"/>
        <w:sz w:val="22"/>
      </w:rPr>
      <w:tblPr/>
      <w:tcPr>
        <w:tcBorders>
          <w:top w:val="nil"/>
          <w:left w:val="nil"/>
          <w:bottom w:val="nil"/>
          <w:right w:val="nil"/>
          <w:insideH w:val="nil"/>
          <w:insideV w:val="nil"/>
          <w:tl2br w:val="nil"/>
          <w:tr2bl w:val="nil"/>
        </w:tcBorders>
        <w:shd w:val="clear" w:color="auto" w:fill="148A5D"/>
      </w:tcPr>
    </w:tblStylePr>
    <w:tblStylePr w:type="firstCol">
      <w:rPr>
        <w:rFonts w:ascii="Arial" w:hAnsi="Arial" w:cs="Arial" w:hint="default"/>
        <w:b/>
      </w:rPr>
    </w:tblStylePr>
    <w:tblStylePr w:type="band1Horz">
      <w:tblPr/>
      <w:tcPr>
        <w:shd w:val="clear" w:color="auto" w:fill="F2F2F2"/>
      </w:tcPr>
    </w:tblStylePr>
  </w:style>
  <w:style w:type="numbering" w:customStyle="1" w:styleId="NoList111">
    <w:name w:val="No List111"/>
    <w:next w:val="NoList"/>
    <w:uiPriority w:val="99"/>
    <w:semiHidden/>
    <w:unhideWhenUsed/>
    <w:rsid w:val="00F65785"/>
  </w:style>
  <w:style w:type="table" w:customStyle="1" w:styleId="VIRTtable11">
    <w:name w:val="VIRT table11"/>
    <w:basedOn w:val="VIRTTablestyle1"/>
    <w:uiPriority w:val="99"/>
    <w:rsid w:val="00F65785"/>
    <w:rPr>
      <w:rFonts w:ascii="Calibri Light" w:hAnsi="Calibri Light"/>
      <w:color w:val="4D4D4D"/>
      <w:sz w:val="22"/>
    </w:rPr>
    <w:tblPr>
      <w:tblStyleColBandSize w:val="1"/>
      <w:tblBorders>
        <w:top w:val="single" w:sz="4" w:space="0" w:color="148A5D"/>
        <w:bottom w:val="single" w:sz="4" w:space="0" w:color="148A5D"/>
        <w:insideH w:val="single" w:sz="4" w:space="0" w:color="148A5D"/>
      </w:tblBorders>
    </w:tblPr>
    <w:tcPr>
      <w:shd w:val="clear" w:color="auto" w:fill="auto"/>
    </w:tcPr>
    <w:tblStylePr w:type="firstRow">
      <w:pPr>
        <w:wordWrap/>
        <w:spacing w:line="240" w:lineRule="auto"/>
        <w:jc w:val="left"/>
      </w:pPr>
      <w:rPr>
        <w:rFonts w:ascii="Calibri Light" w:hAnsi="Calibri Light" w:cs="Arial" w:hint="default"/>
        <w:b/>
        <w:color w:val="FFFFFF"/>
        <w:sz w:val="22"/>
      </w:rPr>
      <w:tblPr/>
      <w:tcPr>
        <w:tcBorders>
          <w:top w:val="nil"/>
          <w:left w:val="nil"/>
          <w:bottom w:val="nil"/>
          <w:right w:val="nil"/>
          <w:insideH w:val="nil"/>
          <w:insideV w:val="nil"/>
          <w:tl2br w:val="nil"/>
          <w:tr2bl w:val="nil"/>
        </w:tcBorders>
        <w:shd w:val="clear" w:color="auto" w:fill="148A5D"/>
      </w:tcPr>
    </w:tblStylePr>
    <w:tblStylePr w:type="firstCol">
      <w:rPr>
        <w:rFonts w:ascii="Arial" w:hAnsi="Arial" w:cs="Arial" w:hint="default"/>
        <w:b/>
      </w:rPr>
    </w:tblStylePr>
    <w:tblStylePr w:type="band1Horz">
      <w:tblPr/>
      <w:tcPr>
        <w:shd w:val="clear" w:color="auto" w:fill="F2F2F2"/>
      </w:tcPr>
    </w:tblStylePr>
  </w:style>
  <w:style w:type="paragraph" w:customStyle="1" w:styleId="Tableheadingrightaligned">
    <w:name w:val="Table heading right aligned"/>
    <w:link w:val="TableheadingrightalignedChar"/>
    <w:rsid w:val="00FE02B8"/>
    <w:pPr>
      <w:spacing w:after="0"/>
      <w:jc w:val="right"/>
    </w:pPr>
    <w:rPr>
      <w:rFonts w:ascii="Calibri Light" w:hAnsi="Calibri Light" w:cs="Times New Roman (Body CS)"/>
      <w:b/>
      <w:color w:val="FFFFFF" w:themeColor="background1"/>
      <w:szCs w:val="44"/>
    </w:rPr>
  </w:style>
  <w:style w:type="character" w:customStyle="1" w:styleId="TableheadingrightalignedChar">
    <w:name w:val="Table heading right aligned Char"/>
    <w:basedOn w:val="DefaultParagraphFont"/>
    <w:link w:val="Tableheadingrightaligned"/>
    <w:rsid w:val="00FE02B8"/>
    <w:rPr>
      <w:rFonts w:ascii="Calibri Light" w:hAnsi="Calibri Light" w:cs="Times New Roman (Body CS)"/>
      <w:b/>
      <w:color w:val="FFFFFF" w:themeColor="background1"/>
      <w:szCs w:val="44"/>
    </w:rPr>
  </w:style>
  <w:style w:type="paragraph" w:customStyle="1" w:styleId="VIRTalphanumericallist">
    <w:name w:val="VIRT alphanumerical list"/>
    <w:basedOn w:val="Normal"/>
    <w:autoRedefine/>
    <w:qFormat/>
    <w:rsid w:val="0072611B"/>
    <w:pPr>
      <w:numPr>
        <w:numId w:val="17"/>
      </w:numPr>
      <w:spacing w:after="240" w:line="276" w:lineRule="auto"/>
      <w:contextualSpacing/>
      <w:jc w:val="both"/>
    </w:pPr>
    <w:rPr>
      <w:rFonts w:ascii="Calibri Light" w:hAnsi="Calibri Light" w:cs="Arial"/>
      <w:noProof/>
      <w:color w:val="4D4D4D" w:themeColor="accent6"/>
      <w:sz w:val="26"/>
      <w:szCs w:val="20"/>
      <w:lang w:val="en-US"/>
    </w:rPr>
  </w:style>
  <w:style w:type="table" w:customStyle="1" w:styleId="ListTable3-Accent27">
    <w:name w:val="List Table 3 - Accent 27"/>
    <w:basedOn w:val="TableNormal"/>
    <w:next w:val="ListTable3-Accent2"/>
    <w:uiPriority w:val="48"/>
    <w:rsid w:val="007D6EDD"/>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8">
    <w:name w:val="List Table 3 - Accent 28"/>
    <w:basedOn w:val="TableNormal"/>
    <w:next w:val="ListTable3-Accent2"/>
    <w:uiPriority w:val="48"/>
    <w:rsid w:val="007D6EDD"/>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9">
    <w:name w:val="List Table 3 - Accent 29"/>
    <w:basedOn w:val="TableNormal"/>
    <w:next w:val="ListTable3-Accent2"/>
    <w:uiPriority w:val="48"/>
    <w:rsid w:val="007D6EDD"/>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character" w:customStyle="1" w:styleId="rpl-text-label">
    <w:name w:val="rpl-text-label"/>
    <w:basedOn w:val="DefaultParagraphFont"/>
    <w:rsid w:val="00735EDE"/>
  </w:style>
  <w:style w:type="character" w:customStyle="1" w:styleId="rpl-text-icongroup">
    <w:name w:val="rpl-text-icon__group"/>
    <w:basedOn w:val="DefaultParagraphFont"/>
    <w:rsid w:val="00735EDE"/>
  </w:style>
  <w:style w:type="paragraph" w:customStyle="1" w:styleId="numbers">
    <w:name w:val="numbers"/>
    <w:basedOn w:val="ListParagraph"/>
    <w:link w:val="numbersChar"/>
    <w:qFormat/>
    <w:rsid w:val="002F7B02"/>
    <w:pPr>
      <w:numPr>
        <w:ilvl w:val="1"/>
        <w:numId w:val="22"/>
      </w:numPr>
      <w:spacing w:before="180" w:after="240" w:line="276" w:lineRule="auto"/>
      <w:contextualSpacing w:val="0"/>
      <w:jc w:val="both"/>
    </w:pPr>
    <w:rPr>
      <w:rFonts w:ascii="Calibri Light" w:hAnsi="Calibri Light"/>
      <w:color w:val="4D4D4D" w:themeColor="accent6"/>
      <w:sz w:val="26"/>
    </w:rPr>
  </w:style>
  <w:style w:type="character" w:customStyle="1" w:styleId="numbersChar">
    <w:name w:val="numbers Char"/>
    <w:basedOn w:val="ListParagraphChar"/>
    <w:link w:val="numbers"/>
    <w:rsid w:val="002F7B02"/>
    <w:rPr>
      <w:rFonts w:ascii="Calibri Light" w:hAnsi="Calibri Light"/>
      <w:color w:val="4D4D4D" w:themeColor="accent6"/>
      <w:sz w:val="26"/>
    </w:rPr>
  </w:style>
  <w:style w:type="character" w:styleId="LineNumber">
    <w:name w:val="line number"/>
    <w:basedOn w:val="DefaultParagraphFont"/>
    <w:uiPriority w:val="99"/>
    <w:semiHidden/>
    <w:unhideWhenUsed/>
    <w:rsid w:val="002E6441"/>
  </w:style>
  <w:style w:type="character" w:styleId="Mention">
    <w:name w:val="Mention"/>
    <w:basedOn w:val="DefaultParagraphFont"/>
    <w:uiPriority w:val="99"/>
    <w:unhideWhenUsed/>
    <w:rsid w:val="001A2E6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6691">
      <w:bodyDiv w:val="1"/>
      <w:marLeft w:val="0"/>
      <w:marRight w:val="0"/>
      <w:marTop w:val="0"/>
      <w:marBottom w:val="0"/>
      <w:divBdr>
        <w:top w:val="none" w:sz="0" w:space="0" w:color="auto"/>
        <w:left w:val="none" w:sz="0" w:space="0" w:color="auto"/>
        <w:bottom w:val="none" w:sz="0" w:space="0" w:color="auto"/>
        <w:right w:val="none" w:sz="0" w:space="0" w:color="auto"/>
      </w:divBdr>
    </w:div>
    <w:div w:id="55401741">
      <w:bodyDiv w:val="1"/>
      <w:marLeft w:val="0"/>
      <w:marRight w:val="0"/>
      <w:marTop w:val="0"/>
      <w:marBottom w:val="0"/>
      <w:divBdr>
        <w:top w:val="none" w:sz="0" w:space="0" w:color="auto"/>
        <w:left w:val="none" w:sz="0" w:space="0" w:color="auto"/>
        <w:bottom w:val="none" w:sz="0" w:space="0" w:color="auto"/>
        <w:right w:val="none" w:sz="0" w:space="0" w:color="auto"/>
      </w:divBdr>
    </w:div>
    <w:div w:id="74472166">
      <w:bodyDiv w:val="1"/>
      <w:marLeft w:val="0"/>
      <w:marRight w:val="0"/>
      <w:marTop w:val="0"/>
      <w:marBottom w:val="0"/>
      <w:divBdr>
        <w:top w:val="none" w:sz="0" w:space="0" w:color="auto"/>
        <w:left w:val="none" w:sz="0" w:space="0" w:color="auto"/>
        <w:bottom w:val="none" w:sz="0" w:space="0" w:color="auto"/>
        <w:right w:val="none" w:sz="0" w:space="0" w:color="auto"/>
      </w:divBdr>
    </w:div>
    <w:div w:id="91165822">
      <w:bodyDiv w:val="1"/>
      <w:marLeft w:val="0"/>
      <w:marRight w:val="0"/>
      <w:marTop w:val="0"/>
      <w:marBottom w:val="0"/>
      <w:divBdr>
        <w:top w:val="none" w:sz="0" w:space="0" w:color="auto"/>
        <w:left w:val="none" w:sz="0" w:space="0" w:color="auto"/>
        <w:bottom w:val="none" w:sz="0" w:space="0" w:color="auto"/>
        <w:right w:val="none" w:sz="0" w:space="0" w:color="auto"/>
      </w:divBdr>
    </w:div>
    <w:div w:id="97022256">
      <w:bodyDiv w:val="1"/>
      <w:marLeft w:val="0"/>
      <w:marRight w:val="0"/>
      <w:marTop w:val="0"/>
      <w:marBottom w:val="0"/>
      <w:divBdr>
        <w:top w:val="none" w:sz="0" w:space="0" w:color="auto"/>
        <w:left w:val="none" w:sz="0" w:space="0" w:color="auto"/>
        <w:bottom w:val="none" w:sz="0" w:space="0" w:color="auto"/>
        <w:right w:val="none" w:sz="0" w:space="0" w:color="auto"/>
      </w:divBdr>
    </w:div>
    <w:div w:id="162742493">
      <w:bodyDiv w:val="1"/>
      <w:marLeft w:val="0"/>
      <w:marRight w:val="0"/>
      <w:marTop w:val="0"/>
      <w:marBottom w:val="0"/>
      <w:divBdr>
        <w:top w:val="none" w:sz="0" w:space="0" w:color="auto"/>
        <w:left w:val="none" w:sz="0" w:space="0" w:color="auto"/>
        <w:bottom w:val="none" w:sz="0" w:space="0" w:color="auto"/>
        <w:right w:val="none" w:sz="0" w:space="0" w:color="auto"/>
      </w:divBdr>
    </w:div>
    <w:div w:id="212230899">
      <w:bodyDiv w:val="1"/>
      <w:marLeft w:val="0"/>
      <w:marRight w:val="0"/>
      <w:marTop w:val="0"/>
      <w:marBottom w:val="0"/>
      <w:divBdr>
        <w:top w:val="none" w:sz="0" w:space="0" w:color="auto"/>
        <w:left w:val="none" w:sz="0" w:space="0" w:color="auto"/>
        <w:bottom w:val="none" w:sz="0" w:space="0" w:color="auto"/>
        <w:right w:val="none" w:sz="0" w:space="0" w:color="auto"/>
      </w:divBdr>
    </w:div>
    <w:div w:id="255285834">
      <w:bodyDiv w:val="1"/>
      <w:marLeft w:val="0"/>
      <w:marRight w:val="0"/>
      <w:marTop w:val="0"/>
      <w:marBottom w:val="0"/>
      <w:divBdr>
        <w:top w:val="none" w:sz="0" w:space="0" w:color="auto"/>
        <w:left w:val="none" w:sz="0" w:space="0" w:color="auto"/>
        <w:bottom w:val="none" w:sz="0" w:space="0" w:color="auto"/>
        <w:right w:val="none" w:sz="0" w:space="0" w:color="auto"/>
      </w:divBdr>
    </w:div>
    <w:div w:id="275646467">
      <w:bodyDiv w:val="1"/>
      <w:marLeft w:val="0"/>
      <w:marRight w:val="0"/>
      <w:marTop w:val="0"/>
      <w:marBottom w:val="0"/>
      <w:divBdr>
        <w:top w:val="none" w:sz="0" w:space="0" w:color="auto"/>
        <w:left w:val="none" w:sz="0" w:space="0" w:color="auto"/>
        <w:bottom w:val="none" w:sz="0" w:space="0" w:color="auto"/>
        <w:right w:val="none" w:sz="0" w:space="0" w:color="auto"/>
      </w:divBdr>
    </w:div>
    <w:div w:id="327638454">
      <w:bodyDiv w:val="1"/>
      <w:marLeft w:val="0"/>
      <w:marRight w:val="0"/>
      <w:marTop w:val="0"/>
      <w:marBottom w:val="0"/>
      <w:divBdr>
        <w:top w:val="none" w:sz="0" w:space="0" w:color="auto"/>
        <w:left w:val="none" w:sz="0" w:space="0" w:color="auto"/>
        <w:bottom w:val="none" w:sz="0" w:space="0" w:color="auto"/>
        <w:right w:val="none" w:sz="0" w:space="0" w:color="auto"/>
      </w:divBdr>
    </w:div>
    <w:div w:id="360664082">
      <w:bodyDiv w:val="1"/>
      <w:marLeft w:val="0"/>
      <w:marRight w:val="0"/>
      <w:marTop w:val="0"/>
      <w:marBottom w:val="0"/>
      <w:divBdr>
        <w:top w:val="none" w:sz="0" w:space="0" w:color="auto"/>
        <w:left w:val="none" w:sz="0" w:space="0" w:color="auto"/>
        <w:bottom w:val="none" w:sz="0" w:space="0" w:color="auto"/>
        <w:right w:val="none" w:sz="0" w:space="0" w:color="auto"/>
      </w:divBdr>
      <w:divsChild>
        <w:div w:id="297999162">
          <w:marLeft w:val="547"/>
          <w:marRight w:val="0"/>
          <w:marTop w:val="120"/>
          <w:marBottom w:val="120"/>
          <w:divBdr>
            <w:top w:val="none" w:sz="0" w:space="0" w:color="auto"/>
            <w:left w:val="none" w:sz="0" w:space="0" w:color="auto"/>
            <w:bottom w:val="none" w:sz="0" w:space="0" w:color="auto"/>
            <w:right w:val="none" w:sz="0" w:space="0" w:color="auto"/>
          </w:divBdr>
        </w:div>
        <w:div w:id="1638990753">
          <w:marLeft w:val="547"/>
          <w:marRight w:val="0"/>
          <w:marTop w:val="120"/>
          <w:marBottom w:val="120"/>
          <w:divBdr>
            <w:top w:val="none" w:sz="0" w:space="0" w:color="auto"/>
            <w:left w:val="none" w:sz="0" w:space="0" w:color="auto"/>
            <w:bottom w:val="none" w:sz="0" w:space="0" w:color="auto"/>
            <w:right w:val="none" w:sz="0" w:space="0" w:color="auto"/>
          </w:divBdr>
        </w:div>
        <w:div w:id="1838882488">
          <w:marLeft w:val="547"/>
          <w:marRight w:val="0"/>
          <w:marTop w:val="120"/>
          <w:marBottom w:val="120"/>
          <w:divBdr>
            <w:top w:val="none" w:sz="0" w:space="0" w:color="auto"/>
            <w:left w:val="none" w:sz="0" w:space="0" w:color="auto"/>
            <w:bottom w:val="none" w:sz="0" w:space="0" w:color="auto"/>
            <w:right w:val="none" w:sz="0" w:space="0" w:color="auto"/>
          </w:divBdr>
        </w:div>
      </w:divsChild>
    </w:div>
    <w:div w:id="412706025">
      <w:bodyDiv w:val="1"/>
      <w:marLeft w:val="0"/>
      <w:marRight w:val="0"/>
      <w:marTop w:val="0"/>
      <w:marBottom w:val="0"/>
      <w:divBdr>
        <w:top w:val="none" w:sz="0" w:space="0" w:color="auto"/>
        <w:left w:val="none" w:sz="0" w:space="0" w:color="auto"/>
        <w:bottom w:val="none" w:sz="0" w:space="0" w:color="auto"/>
        <w:right w:val="none" w:sz="0" w:space="0" w:color="auto"/>
      </w:divBdr>
    </w:div>
    <w:div w:id="535966096">
      <w:bodyDiv w:val="1"/>
      <w:marLeft w:val="0"/>
      <w:marRight w:val="0"/>
      <w:marTop w:val="0"/>
      <w:marBottom w:val="0"/>
      <w:divBdr>
        <w:top w:val="none" w:sz="0" w:space="0" w:color="auto"/>
        <w:left w:val="none" w:sz="0" w:space="0" w:color="auto"/>
        <w:bottom w:val="none" w:sz="0" w:space="0" w:color="auto"/>
        <w:right w:val="none" w:sz="0" w:space="0" w:color="auto"/>
      </w:divBdr>
    </w:div>
    <w:div w:id="556278172">
      <w:bodyDiv w:val="1"/>
      <w:marLeft w:val="0"/>
      <w:marRight w:val="0"/>
      <w:marTop w:val="0"/>
      <w:marBottom w:val="0"/>
      <w:divBdr>
        <w:top w:val="none" w:sz="0" w:space="0" w:color="auto"/>
        <w:left w:val="none" w:sz="0" w:space="0" w:color="auto"/>
        <w:bottom w:val="none" w:sz="0" w:space="0" w:color="auto"/>
        <w:right w:val="none" w:sz="0" w:space="0" w:color="auto"/>
      </w:divBdr>
    </w:div>
    <w:div w:id="570240911">
      <w:bodyDiv w:val="1"/>
      <w:marLeft w:val="0"/>
      <w:marRight w:val="0"/>
      <w:marTop w:val="0"/>
      <w:marBottom w:val="0"/>
      <w:divBdr>
        <w:top w:val="none" w:sz="0" w:space="0" w:color="auto"/>
        <w:left w:val="none" w:sz="0" w:space="0" w:color="auto"/>
        <w:bottom w:val="none" w:sz="0" w:space="0" w:color="auto"/>
        <w:right w:val="none" w:sz="0" w:space="0" w:color="auto"/>
      </w:divBdr>
    </w:div>
    <w:div w:id="584073947">
      <w:bodyDiv w:val="1"/>
      <w:marLeft w:val="0"/>
      <w:marRight w:val="0"/>
      <w:marTop w:val="0"/>
      <w:marBottom w:val="0"/>
      <w:divBdr>
        <w:top w:val="none" w:sz="0" w:space="0" w:color="auto"/>
        <w:left w:val="none" w:sz="0" w:space="0" w:color="auto"/>
        <w:bottom w:val="none" w:sz="0" w:space="0" w:color="auto"/>
        <w:right w:val="none" w:sz="0" w:space="0" w:color="auto"/>
      </w:divBdr>
    </w:div>
    <w:div w:id="599802915">
      <w:bodyDiv w:val="1"/>
      <w:marLeft w:val="0"/>
      <w:marRight w:val="0"/>
      <w:marTop w:val="0"/>
      <w:marBottom w:val="0"/>
      <w:divBdr>
        <w:top w:val="none" w:sz="0" w:space="0" w:color="auto"/>
        <w:left w:val="none" w:sz="0" w:space="0" w:color="auto"/>
        <w:bottom w:val="none" w:sz="0" w:space="0" w:color="auto"/>
        <w:right w:val="none" w:sz="0" w:space="0" w:color="auto"/>
      </w:divBdr>
    </w:div>
    <w:div w:id="626813102">
      <w:bodyDiv w:val="1"/>
      <w:marLeft w:val="0"/>
      <w:marRight w:val="0"/>
      <w:marTop w:val="0"/>
      <w:marBottom w:val="0"/>
      <w:divBdr>
        <w:top w:val="none" w:sz="0" w:space="0" w:color="auto"/>
        <w:left w:val="none" w:sz="0" w:space="0" w:color="auto"/>
        <w:bottom w:val="none" w:sz="0" w:space="0" w:color="auto"/>
        <w:right w:val="none" w:sz="0" w:space="0" w:color="auto"/>
      </w:divBdr>
    </w:div>
    <w:div w:id="628781033">
      <w:bodyDiv w:val="1"/>
      <w:marLeft w:val="0"/>
      <w:marRight w:val="0"/>
      <w:marTop w:val="0"/>
      <w:marBottom w:val="0"/>
      <w:divBdr>
        <w:top w:val="none" w:sz="0" w:space="0" w:color="auto"/>
        <w:left w:val="none" w:sz="0" w:space="0" w:color="auto"/>
        <w:bottom w:val="none" w:sz="0" w:space="0" w:color="auto"/>
        <w:right w:val="none" w:sz="0" w:space="0" w:color="auto"/>
      </w:divBdr>
    </w:div>
    <w:div w:id="667750283">
      <w:bodyDiv w:val="1"/>
      <w:marLeft w:val="0"/>
      <w:marRight w:val="0"/>
      <w:marTop w:val="0"/>
      <w:marBottom w:val="0"/>
      <w:divBdr>
        <w:top w:val="none" w:sz="0" w:space="0" w:color="auto"/>
        <w:left w:val="none" w:sz="0" w:space="0" w:color="auto"/>
        <w:bottom w:val="none" w:sz="0" w:space="0" w:color="auto"/>
        <w:right w:val="none" w:sz="0" w:space="0" w:color="auto"/>
      </w:divBdr>
    </w:div>
    <w:div w:id="668144474">
      <w:bodyDiv w:val="1"/>
      <w:marLeft w:val="0"/>
      <w:marRight w:val="0"/>
      <w:marTop w:val="0"/>
      <w:marBottom w:val="0"/>
      <w:divBdr>
        <w:top w:val="none" w:sz="0" w:space="0" w:color="auto"/>
        <w:left w:val="none" w:sz="0" w:space="0" w:color="auto"/>
        <w:bottom w:val="none" w:sz="0" w:space="0" w:color="auto"/>
        <w:right w:val="none" w:sz="0" w:space="0" w:color="auto"/>
      </w:divBdr>
    </w:div>
    <w:div w:id="701437788">
      <w:bodyDiv w:val="1"/>
      <w:marLeft w:val="0"/>
      <w:marRight w:val="0"/>
      <w:marTop w:val="0"/>
      <w:marBottom w:val="0"/>
      <w:divBdr>
        <w:top w:val="none" w:sz="0" w:space="0" w:color="auto"/>
        <w:left w:val="none" w:sz="0" w:space="0" w:color="auto"/>
        <w:bottom w:val="none" w:sz="0" w:space="0" w:color="auto"/>
        <w:right w:val="none" w:sz="0" w:space="0" w:color="auto"/>
      </w:divBdr>
    </w:div>
    <w:div w:id="724062199">
      <w:bodyDiv w:val="1"/>
      <w:marLeft w:val="0"/>
      <w:marRight w:val="0"/>
      <w:marTop w:val="0"/>
      <w:marBottom w:val="0"/>
      <w:divBdr>
        <w:top w:val="none" w:sz="0" w:space="0" w:color="auto"/>
        <w:left w:val="none" w:sz="0" w:space="0" w:color="auto"/>
        <w:bottom w:val="none" w:sz="0" w:space="0" w:color="auto"/>
        <w:right w:val="none" w:sz="0" w:space="0" w:color="auto"/>
      </w:divBdr>
    </w:div>
    <w:div w:id="766383739">
      <w:bodyDiv w:val="1"/>
      <w:marLeft w:val="0"/>
      <w:marRight w:val="0"/>
      <w:marTop w:val="0"/>
      <w:marBottom w:val="0"/>
      <w:divBdr>
        <w:top w:val="none" w:sz="0" w:space="0" w:color="auto"/>
        <w:left w:val="none" w:sz="0" w:space="0" w:color="auto"/>
        <w:bottom w:val="none" w:sz="0" w:space="0" w:color="auto"/>
        <w:right w:val="none" w:sz="0" w:space="0" w:color="auto"/>
      </w:divBdr>
    </w:div>
    <w:div w:id="816413401">
      <w:bodyDiv w:val="1"/>
      <w:marLeft w:val="0"/>
      <w:marRight w:val="0"/>
      <w:marTop w:val="0"/>
      <w:marBottom w:val="0"/>
      <w:divBdr>
        <w:top w:val="none" w:sz="0" w:space="0" w:color="auto"/>
        <w:left w:val="none" w:sz="0" w:space="0" w:color="auto"/>
        <w:bottom w:val="none" w:sz="0" w:space="0" w:color="auto"/>
        <w:right w:val="none" w:sz="0" w:space="0" w:color="auto"/>
      </w:divBdr>
    </w:div>
    <w:div w:id="843013692">
      <w:bodyDiv w:val="1"/>
      <w:marLeft w:val="0"/>
      <w:marRight w:val="0"/>
      <w:marTop w:val="0"/>
      <w:marBottom w:val="0"/>
      <w:divBdr>
        <w:top w:val="none" w:sz="0" w:space="0" w:color="auto"/>
        <w:left w:val="none" w:sz="0" w:space="0" w:color="auto"/>
        <w:bottom w:val="none" w:sz="0" w:space="0" w:color="auto"/>
        <w:right w:val="none" w:sz="0" w:space="0" w:color="auto"/>
      </w:divBdr>
    </w:div>
    <w:div w:id="864253118">
      <w:bodyDiv w:val="1"/>
      <w:marLeft w:val="0"/>
      <w:marRight w:val="0"/>
      <w:marTop w:val="0"/>
      <w:marBottom w:val="0"/>
      <w:divBdr>
        <w:top w:val="none" w:sz="0" w:space="0" w:color="auto"/>
        <w:left w:val="none" w:sz="0" w:space="0" w:color="auto"/>
        <w:bottom w:val="none" w:sz="0" w:space="0" w:color="auto"/>
        <w:right w:val="none" w:sz="0" w:space="0" w:color="auto"/>
      </w:divBdr>
    </w:div>
    <w:div w:id="937760438">
      <w:bodyDiv w:val="1"/>
      <w:marLeft w:val="0"/>
      <w:marRight w:val="0"/>
      <w:marTop w:val="0"/>
      <w:marBottom w:val="0"/>
      <w:divBdr>
        <w:top w:val="none" w:sz="0" w:space="0" w:color="auto"/>
        <w:left w:val="none" w:sz="0" w:space="0" w:color="auto"/>
        <w:bottom w:val="none" w:sz="0" w:space="0" w:color="auto"/>
        <w:right w:val="none" w:sz="0" w:space="0" w:color="auto"/>
      </w:divBdr>
    </w:div>
    <w:div w:id="976489881">
      <w:bodyDiv w:val="1"/>
      <w:marLeft w:val="0"/>
      <w:marRight w:val="0"/>
      <w:marTop w:val="0"/>
      <w:marBottom w:val="0"/>
      <w:divBdr>
        <w:top w:val="none" w:sz="0" w:space="0" w:color="auto"/>
        <w:left w:val="none" w:sz="0" w:space="0" w:color="auto"/>
        <w:bottom w:val="none" w:sz="0" w:space="0" w:color="auto"/>
        <w:right w:val="none" w:sz="0" w:space="0" w:color="auto"/>
      </w:divBdr>
      <w:divsChild>
        <w:div w:id="645283873">
          <w:marLeft w:val="446"/>
          <w:marRight w:val="0"/>
          <w:marTop w:val="120"/>
          <w:marBottom w:val="120"/>
          <w:divBdr>
            <w:top w:val="none" w:sz="0" w:space="0" w:color="auto"/>
            <w:left w:val="none" w:sz="0" w:space="0" w:color="auto"/>
            <w:bottom w:val="none" w:sz="0" w:space="0" w:color="auto"/>
            <w:right w:val="none" w:sz="0" w:space="0" w:color="auto"/>
          </w:divBdr>
        </w:div>
        <w:div w:id="1741827443">
          <w:marLeft w:val="446"/>
          <w:marRight w:val="0"/>
          <w:marTop w:val="120"/>
          <w:marBottom w:val="120"/>
          <w:divBdr>
            <w:top w:val="none" w:sz="0" w:space="0" w:color="auto"/>
            <w:left w:val="none" w:sz="0" w:space="0" w:color="auto"/>
            <w:bottom w:val="none" w:sz="0" w:space="0" w:color="auto"/>
            <w:right w:val="none" w:sz="0" w:space="0" w:color="auto"/>
          </w:divBdr>
        </w:div>
      </w:divsChild>
    </w:div>
    <w:div w:id="1008293337">
      <w:bodyDiv w:val="1"/>
      <w:marLeft w:val="0"/>
      <w:marRight w:val="0"/>
      <w:marTop w:val="0"/>
      <w:marBottom w:val="0"/>
      <w:divBdr>
        <w:top w:val="none" w:sz="0" w:space="0" w:color="auto"/>
        <w:left w:val="none" w:sz="0" w:space="0" w:color="auto"/>
        <w:bottom w:val="none" w:sz="0" w:space="0" w:color="auto"/>
        <w:right w:val="none" w:sz="0" w:space="0" w:color="auto"/>
      </w:divBdr>
    </w:div>
    <w:div w:id="1057318610">
      <w:bodyDiv w:val="1"/>
      <w:marLeft w:val="0"/>
      <w:marRight w:val="0"/>
      <w:marTop w:val="0"/>
      <w:marBottom w:val="0"/>
      <w:divBdr>
        <w:top w:val="none" w:sz="0" w:space="0" w:color="auto"/>
        <w:left w:val="none" w:sz="0" w:space="0" w:color="auto"/>
        <w:bottom w:val="none" w:sz="0" w:space="0" w:color="auto"/>
        <w:right w:val="none" w:sz="0" w:space="0" w:color="auto"/>
      </w:divBdr>
    </w:div>
    <w:div w:id="1059013276">
      <w:bodyDiv w:val="1"/>
      <w:marLeft w:val="0"/>
      <w:marRight w:val="0"/>
      <w:marTop w:val="0"/>
      <w:marBottom w:val="0"/>
      <w:divBdr>
        <w:top w:val="none" w:sz="0" w:space="0" w:color="auto"/>
        <w:left w:val="none" w:sz="0" w:space="0" w:color="auto"/>
        <w:bottom w:val="none" w:sz="0" w:space="0" w:color="auto"/>
        <w:right w:val="none" w:sz="0" w:space="0" w:color="auto"/>
      </w:divBdr>
    </w:div>
    <w:div w:id="1066684116">
      <w:bodyDiv w:val="1"/>
      <w:marLeft w:val="0"/>
      <w:marRight w:val="0"/>
      <w:marTop w:val="0"/>
      <w:marBottom w:val="0"/>
      <w:divBdr>
        <w:top w:val="none" w:sz="0" w:space="0" w:color="auto"/>
        <w:left w:val="none" w:sz="0" w:space="0" w:color="auto"/>
        <w:bottom w:val="none" w:sz="0" w:space="0" w:color="auto"/>
        <w:right w:val="none" w:sz="0" w:space="0" w:color="auto"/>
      </w:divBdr>
    </w:div>
    <w:div w:id="1116868467">
      <w:bodyDiv w:val="1"/>
      <w:marLeft w:val="0"/>
      <w:marRight w:val="0"/>
      <w:marTop w:val="0"/>
      <w:marBottom w:val="0"/>
      <w:divBdr>
        <w:top w:val="none" w:sz="0" w:space="0" w:color="auto"/>
        <w:left w:val="none" w:sz="0" w:space="0" w:color="auto"/>
        <w:bottom w:val="none" w:sz="0" w:space="0" w:color="auto"/>
        <w:right w:val="none" w:sz="0" w:space="0" w:color="auto"/>
      </w:divBdr>
    </w:div>
    <w:div w:id="1121997059">
      <w:bodyDiv w:val="1"/>
      <w:marLeft w:val="0"/>
      <w:marRight w:val="0"/>
      <w:marTop w:val="0"/>
      <w:marBottom w:val="0"/>
      <w:divBdr>
        <w:top w:val="none" w:sz="0" w:space="0" w:color="auto"/>
        <w:left w:val="none" w:sz="0" w:space="0" w:color="auto"/>
        <w:bottom w:val="none" w:sz="0" w:space="0" w:color="auto"/>
        <w:right w:val="none" w:sz="0" w:space="0" w:color="auto"/>
      </w:divBdr>
    </w:div>
    <w:div w:id="1140152040">
      <w:bodyDiv w:val="1"/>
      <w:marLeft w:val="0"/>
      <w:marRight w:val="0"/>
      <w:marTop w:val="0"/>
      <w:marBottom w:val="0"/>
      <w:divBdr>
        <w:top w:val="none" w:sz="0" w:space="0" w:color="auto"/>
        <w:left w:val="none" w:sz="0" w:space="0" w:color="auto"/>
        <w:bottom w:val="none" w:sz="0" w:space="0" w:color="auto"/>
        <w:right w:val="none" w:sz="0" w:space="0" w:color="auto"/>
      </w:divBdr>
    </w:div>
    <w:div w:id="1148203263">
      <w:bodyDiv w:val="1"/>
      <w:marLeft w:val="0"/>
      <w:marRight w:val="0"/>
      <w:marTop w:val="0"/>
      <w:marBottom w:val="0"/>
      <w:divBdr>
        <w:top w:val="none" w:sz="0" w:space="0" w:color="auto"/>
        <w:left w:val="none" w:sz="0" w:space="0" w:color="auto"/>
        <w:bottom w:val="none" w:sz="0" w:space="0" w:color="auto"/>
        <w:right w:val="none" w:sz="0" w:space="0" w:color="auto"/>
      </w:divBdr>
    </w:div>
    <w:div w:id="1172718504">
      <w:bodyDiv w:val="1"/>
      <w:marLeft w:val="0"/>
      <w:marRight w:val="0"/>
      <w:marTop w:val="0"/>
      <w:marBottom w:val="0"/>
      <w:divBdr>
        <w:top w:val="none" w:sz="0" w:space="0" w:color="auto"/>
        <w:left w:val="none" w:sz="0" w:space="0" w:color="auto"/>
        <w:bottom w:val="none" w:sz="0" w:space="0" w:color="auto"/>
        <w:right w:val="none" w:sz="0" w:space="0" w:color="auto"/>
      </w:divBdr>
    </w:div>
    <w:div w:id="1207839386">
      <w:bodyDiv w:val="1"/>
      <w:marLeft w:val="0"/>
      <w:marRight w:val="0"/>
      <w:marTop w:val="0"/>
      <w:marBottom w:val="0"/>
      <w:divBdr>
        <w:top w:val="none" w:sz="0" w:space="0" w:color="auto"/>
        <w:left w:val="none" w:sz="0" w:space="0" w:color="auto"/>
        <w:bottom w:val="none" w:sz="0" w:space="0" w:color="auto"/>
        <w:right w:val="none" w:sz="0" w:space="0" w:color="auto"/>
      </w:divBdr>
    </w:div>
    <w:div w:id="1214462065">
      <w:bodyDiv w:val="1"/>
      <w:marLeft w:val="0"/>
      <w:marRight w:val="0"/>
      <w:marTop w:val="0"/>
      <w:marBottom w:val="0"/>
      <w:divBdr>
        <w:top w:val="none" w:sz="0" w:space="0" w:color="auto"/>
        <w:left w:val="none" w:sz="0" w:space="0" w:color="auto"/>
        <w:bottom w:val="none" w:sz="0" w:space="0" w:color="auto"/>
        <w:right w:val="none" w:sz="0" w:space="0" w:color="auto"/>
      </w:divBdr>
    </w:div>
    <w:div w:id="1236933834">
      <w:bodyDiv w:val="1"/>
      <w:marLeft w:val="0"/>
      <w:marRight w:val="0"/>
      <w:marTop w:val="0"/>
      <w:marBottom w:val="0"/>
      <w:divBdr>
        <w:top w:val="none" w:sz="0" w:space="0" w:color="auto"/>
        <w:left w:val="none" w:sz="0" w:space="0" w:color="auto"/>
        <w:bottom w:val="none" w:sz="0" w:space="0" w:color="auto"/>
        <w:right w:val="none" w:sz="0" w:space="0" w:color="auto"/>
      </w:divBdr>
    </w:div>
    <w:div w:id="1256016162">
      <w:bodyDiv w:val="1"/>
      <w:marLeft w:val="0"/>
      <w:marRight w:val="0"/>
      <w:marTop w:val="0"/>
      <w:marBottom w:val="0"/>
      <w:divBdr>
        <w:top w:val="none" w:sz="0" w:space="0" w:color="auto"/>
        <w:left w:val="none" w:sz="0" w:space="0" w:color="auto"/>
        <w:bottom w:val="none" w:sz="0" w:space="0" w:color="auto"/>
        <w:right w:val="none" w:sz="0" w:space="0" w:color="auto"/>
      </w:divBdr>
    </w:div>
    <w:div w:id="1270628961">
      <w:bodyDiv w:val="1"/>
      <w:marLeft w:val="0"/>
      <w:marRight w:val="0"/>
      <w:marTop w:val="0"/>
      <w:marBottom w:val="0"/>
      <w:divBdr>
        <w:top w:val="none" w:sz="0" w:space="0" w:color="auto"/>
        <w:left w:val="none" w:sz="0" w:space="0" w:color="auto"/>
        <w:bottom w:val="none" w:sz="0" w:space="0" w:color="auto"/>
        <w:right w:val="none" w:sz="0" w:space="0" w:color="auto"/>
      </w:divBdr>
    </w:div>
    <w:div w:id="1306930524">
      <w:bodyDiv w:val="1"/>
      <w:marLeft w:val="0"/>
      <w:marRight w:val="0"/>
      <w:marTop w:val="0"/>
      <w:marBottom w:val="0"/>
      <w:divBdr>
        <w:top w:val="none" w:sz="0" w:space="0" w:color="auto"/>
        <w:left w:val="none" w:sz="0" w:space="0" w:color="auto"/>
        <w:bottom w:val="none" w:sz="0" w:space="0" w:color="auto"/>
        <w:right w:val="none" w:sz="0" w:space="0" w:color="auto"/>
      </w:divBdr>
    </w:div>
    <w:div w:id="1413312670">
      <w:bodyDiv w:val="1"/>
      <w:marLeft w:val="0"/>
      <w:marRight w:val="0"/>
      <w:marTop w:val="0"/>
      <w:marBottom w:val="0"/>
      <w:divBdr>
        <w:top w:val="none" w:sz="0" w:space="0" w:color="auto"/>
        <w:left w:val="none" w:sz="0" w:space="0" w:color="auto"/>
        <w:bottom w:val="none" w:sz="0" w:space="0" w:color="auto"/>
        <w:right w:val="none" w:sz="0" w:space="0" w:color="auto"/>
      </w:divBdr>
    </w:div>
    <w:div w:id="1429883742">
      <w:bodyDiv w:val="1"/>
      <w:marLeft w:val="0"/>
      <w:marRight w:val="0"/>
      <w:marTop w:val="0"/>
      <w:marBottom w:val="0"/>
      <w:divBdr>
        <w:top w:val="none" w:sz="0" w:space="0" w:color="auto"/>
        <w:left w:val="none" w:sz="0" w:space="0" w:color="auto"/>
        <w:bottom w:val="none" w:sz="0" w:space="0" w:color="auto"/>
        <w:right w:val="none" w:sz="0" w:space="0" w:color="auto"/>
      </w:divBdr>
    </w:div>
    <w:div w:id="1432043889">
      <w:bodyDiv w:val="1"/>
      <w:marLeft w:val="0"/>
      <w:marRight w:val="0"/>
      <w:marTop w:val="0"/>
      <w:marBottom w:val="0"/>
      <w:divBdr>
        <w:top w:val="none" w:sz="0" w:space="0" w:color="auto"/>
        <w:left w:val="none" w:sz="0" w:space="0" w:color="auto"/>
        <w:bottom w:val="none" w:sz="0" w:space="0" w:color="auto"/>
        <w:right w:val="none" w:sz="0" w:space="0" w:color="auto"/>
      </w:divBdr>
    </w:div>
    <w:div w:id="1523474624">
      <w:bodyDiv w:val="1"/>
      <w:marLeft w:val="0"/>
      <w:marRight w:val="0"/>
      <w:marTop w:val="0"/>
      <w:marBottom w:val="0"/>
      <w:divBdr>
        <w:top w:val="none" w:sz="0" w:space="0" w:color="auto"/>
        <w:left w:val="none" w:sz="0" w:space="0" w:color="auto"/>
        <w:bottom w:val="none" w:sz="0" w:space="0" w:color="auto"/>
        <w:right w:val="none" w:sz="0" w:space="0" w:color="auto"/>
      </w:divBdr>
    </w:div>
    <w:div w:id="1535998562">
      <w:bodyDiv w:val="1"/>
      <w:marLeft w:val="0"/>
      <w:marRight w:val="0"/>
      <w:marTop w:val="0"/>
      <w:marBottom w:val="0"/>
      <w:divBdr>
        <w:top w:val="none" w:sz="0" w:space="0" w:color="auto"/>
        <w:left w:val="none" w:sz="0" w:space="0" w:color="auto"/>
        <w:bottom w:val="none" w:sz="0" w:space="0" w:color="auto"/>
        <w:right w:val="none" w:sz="0" w:space="0" w:color="auto"/>
      </w:divBdr>
    </w:div>
    <w:div w:id="1561138001">
      <w:bodyDiv w:val="1"/>
      <w:marLeft w:val="0"/>
      <w:marRight w:val="0"/>
      <w:marTop w:val="0"/>
      <w:marBottom w:val="0"/>
      <w:divBdr>
        <w:top w:val="none" w:sz="0" w:space="0" w:color="auto"/>
        <w:left w:val="none" w:sz="0" w:space="0" w:color="auto"/>
        <w:bottom w:val="none" w:sz="0" w:space="0" w:color="auto"/>
        <w:right w:val="none" w:sz="0" w:space="0" w:color="auto"/>
      </w:divBdr>
    </w:div>
    <w:div w:id="1585263895">
      <w:bodyDiv w:val="1"/>
      <w:marLeft w:val="0"/>
      <w:marRight w:val="0"/>
      <w:marTop w:val="0"/>
      <w:marBottom w:val="0"/>
      <w:divBdr>
        <w:top w:val="none" w:sz="0" w:space="0" w:color="auto"/>
        <w:left w:val="none" w:sz="0" w:space="0" w:color="auto"/>
        <w:bottom w:val="none" w:sz="0" w:space="0" w:color="auto"/>
        <w:right w:val="none" w:sz="0" w:space="0" w:color="auto"/>
      </w:divBdr>
    </w:div>
    <w:div w:id="1603026436">
      <w:bodyDiv w:val="1"/>
      <w:marLeft w:val="0"/>
      <w:marRight w:val="0"/>
      <w:marTop w:val="0"/>
      <w:marBottom w:val="0"/>
      <w:divBdr>
        <w:top w:val="none" w:sz="0" w:space="0" w:color="auto"/>
        <w:left w:val="none" w:sz="0" w:space="0" w:color="auto"/>
        <w:bottom w:val="none" w:sz="0" w:space="0" w:color="auto"/>
        <w:right w:val="none" w:sz="0" w:space="0" w:color="auto"/>
      </w:divBdr>
    </w:div>
    <w:div w:id="1615400841">
      <w:bodyDiv w:val="1"/>
      <w:marLeft w:val="0"/>
      <w:marRight w:val="0"/>
      <w:marTop w:val="0"/>
      <w:marBottom w:val="0"/>
      <w:divBdr>
        <w:top w:val="none" w:sz="0" w:space="0" w:color="auto"/>
        <w:left w:val="none" w:sz="0" w:space="0" w:color="auto"/>
        <w:bottom w:val="none" w:sz="0" w:space="0" w:color="auto"/>
        <w:right w:val="none" w:sz="0" w:space="0" w:color="auto"/>
      </w:divBdr>
    </w:div>
    <w:div w:id="1661347590">
      <w:bodyDiv w:val="1"/>
      <w:marLeft w:val="0"/>
      <w:marRight w:val="0"/>
      <w:marTop w:val="0"/>
      <w:marBottom w:val="0"/>
      <w:divBdr>
        <w:top w:val="none" w:sz="0" w:space="0" w:color="auto"/>
        <w:left w:val="none" w:sz="0" w:space="0" w:color="auto"/>
        <w:bottom w:val="none" w:sz="0" w:space="0" w:color="auto"/>
        <w:right w:val="none" w:sz="0" w:space="0" w:color="auto"/>
      </w:divBdr>
      <w:divsChild>
        <w:div w:id="524253763">
          <w:marLeft w:val="1166"/>
          <w:marRight w:val="0"/>
          <w:marTop w:val="67"/>
          <w:marBottom w:val="0"/>
          <w:divBdr>
            <w:top w:val="none" w:sz="0" w:space="0" w:color="auto"/>
            <w:left w:val="none" w:sz="0" w:space="0" w:color="auto"/>
            <w:bottom w:val="none" w:sz="0" w:space="0" w:color="auto"/>
            <w:right w:val="none" w:sz="0" w:space="0" w:color="auto"/>
          </w:divBdr>
        </w:div>
        <w:div w:id="613630926">
          <w:marLeft w:val="1166"/>
          <w:marRight w:val="0"/>
          <w:marTop w:val="67"/>
          <w:marBottom w:val="0"/>
          <w:divBdr>
            <w:top w:val="none" w:sz="0" w:space="0" w:color="auto"/>
            <w:left w:val="none" w:sz="0" w:space="0" w:color="auto"/>
            <w:bottom w:val="none" w:sz="0" w:space="0" w:color="auto"/>
            <w:right w:val="none" w:sz="0" w:space="0" w:color="auto"/>
          </w:divBdr>
        </w:div>
        <w:div w:id="1022517555">
          <w:marLeft w:val="1166"/>
          <w:marRight w:val="0"/>
          <w:marTop w:val="67"/>
          <w:marBottom w:val="0"/>
          <w:divBdr>
            <w:top w:val="none" w:sz="0" w:space="0" w:color="auto"/>
            <w:left w:val="none" w:sz="0" w:space="0" w:color="auto"/>
            <w:bottom w:val="none" w:sz="0" w:space="0" w:color="auto"/>
            <w:right w:val="none" w:sz="0" w:space="0" w:color="auto"/>
          </w:divBdr>
        </w:div>
        <w:div w:id="1710255762">
          <w:marLeft w:val="1166"/>
          <w:marRight w:val="0"/>
          <w:marTop w:val="67"/>
          <w:marBottom w:val="0"/>
          <w:divBdr>
            <w:top w:val="none" w:sz="0" w:space="0" w:color="auto"/>
            <w:left w:val="none" w:sz="0" w:space="0" w:color="auto"/>
            <w:bottom w:val="none" w:sz="0" w:space="0" w:color="auto"/>
            <w:right w:val="none" w:sz="0" w:space="0" w:color="auto"/>
          </w:divBdr>
        </w:div>
      </w:divsChild>
    </w:div>
    <w:div w:id="1747340761">
      <w:bodyDiv w:val="1"/>
      <w:marLeft w:val="0"/>
      <w:marRight w:val="0"/>
      <w:marTop w:val="0"/>
      <w:marBottom w:val="0"/>
      <w:divBdr>
        <w:top w:val="none" w:sz="0" w:space="0" w:color="auto"/>
        <w:left w:val="none" w:sz="0" w:space="0" w:color="auto"/>
        <w:bottom w:val="none" w:sz="0" w:space="0" w:color="auto"/>
        <w:right w:val="none" w:sz="0" w:space="0" w:color="auto"/>
      </w:divBdr>
    </w:div>
    <w:div w:id="1766801537">
      <w:bodyDiv w:val="1"/>
      <w:marLeft w:val="0"/>
      <w:marRight w:val="0"/>
      <w:marTop w:val="0"/>
      <w:marBottom w:val="0"/>
      <w:divBdr>
        <w:top w:val="none" w:sz="0" w:space="0" w:color="auto"/>
        <w:left w:val="none" w:sz="0" w:space="0" w:color="auto"/>
        <w:bottom w:val="none" w:sz="0" w:space="0" w:color="auto"/>
        <w:right w:val="none" w:sz="0" w:space="0" w:color="auto"/>
      </w:divBdr>
    </w:div>
    <w:div w:id="1841314689">
      <w:bodyDiv w:val="1"/>
      <w:marLeft w:val="0"/>
      <w:marRight w:val="0"/>
      <w:marTop w:val="0"/>
      <w:marBottom w:val="0"/>
      <w:divBdr>
        <w:top w:val="none" w:sz="0" w:space="0" w:color="auto"/>
        <w:left w:val="none" w:sz="0" w:space="0" w:color="auto"/>
        <w:bottom w:val="none" w:sz="0" w:space="0" w:color="auto"/>
        <w:right w:val="none" w:sz="0" w:space="0" w:color="auto"/>
      </w:divBdr>
    </w:div>
    <w:div w:id="1864705066">
      <w:bodyDiv w:val="1"/>
      <w:marLeft w:val="0"/>
      <w:marRight w:val="0"/>
      <w:marTop w:val="0"/>
      <w:marBottom w:val="0"/>
      <w:divBdr>
        <w:top w:val="none" w:sz="0" w:space="0" w:color="auto"/>
        <w:left w:val="none" w:sz="0" w:space="0" w:color="auto"/>
        <w:bottom w:val="none" w:sz="0" w:space="0" w:color="auto"/>
        <w:right w:val="none" w:sz="0" w:space="0" w:color="auto"/>
      </w:divBdr>
    </w:div>
    <w:div w:id="1866823727">
      <w:bodyDiv w:val="1"/>
      <w:marLeft w:val="0"/>
      <w:marRight w:val="0"/>
      <w:marTop w:val="0"/>
      <w:marBottom w:val="0"/>
      <w:divBdr>
        <w:top w:val="none" w:sz="0" w:space="0" w:color="auto"/>
        <w:left w:val="none" w:sz="0" w:space="0" w:color="auto"/>
        <w:bottom w:val="none" w:sz="0" w:space="0" w:color="auto"/>
        <w:right w:val="none" w:sz="0" w:space="0" w:color="auto"/>
      </w:divBdr>
    </w:div>
    <w:div w:id="2049528774">
      <w:bodyDiv w:val="1"/>
      <w:marLeft w:val="0"/>
      <w:marRight w:val="0"/>
      <w:marTop w:val="0"/>
      <w:marBottom w:val="0"/>
      <w:divBdr>
        <w:top w:val="none" w:sz="0" w:space="0" w:color="auto"/>
        <w:left w:val="none" w:sz="0" w:space="0" w:color="auto"/>
        <w:bottom w:val="none" w:sz="0" w:space="0" w:color="auto"/>
        <w:right w:val="none" w:sz="0" w:space="0" w:color="auto"/>
      </w:divBdr>
    </w:div>
    <w:div w:id="2074542181">
      <w:bodyDiv w:val="1"/>
      <w:marLeft w:val="0"/>
      <w:marRight w:val="0"/>
      <w:marTop w:val="0"/>
      <w:marBottom w:val="0"/>
      <w:divBdr>
        <w:top w:val="none" w:sz="0" w:space="0" w:color="auto"/>
        <w:left w:val="none" w:sz="0" w:space="0" w:color="auto"/>
        <w:bottom w:val="none" w:sz="0" w:space="0" w:color="auto"/>
        <w:right w:val="none" w:sz="0" w:space="0" w:color="auto"/>
      </w:divBdr>
    </w:div>
    <w:div w:id="2085834172">
      <w:bodyDiv w:val="1"/>
      <w:marLeft w:val="0"/>
      <w:marRight w:val="0"/>
      <w:marTop w:val="0"/>
      <w:marBottom w:val="0"/>
      <w:divBdr>
        <w:top w:val="none" w:sz="0" w:space="0" w:color="auto"/>
        <w:left w:val="none" w:sz="0" w:space="0" w:color="auto"/>
        <w:bottom w:val="none" w:sz="0" w:space="0" w:color="auto"/>
        <w:right w:val="none" w:sz="0" w:space="0" w:color="auto"/>
      </w:divBdr>
    </w:div>
    <w:div w:id="2110393719">
      <w:bodyDiv w:val="1"/>
      <w:marLeft w:val="0"/>
      <w:marRight w:val="0"/>
      <w:marTop w:val="0"/>
      <w:marBottom w:val="0"/>
      <w:divBdr>
        <w:top w:val="none" w:sz="0" w:space="0" w:color="auto"/>
        <w:left w:val="none" w:sz="0" w:space="0" w:color="auto"/>
        <w:bottom w:val="none" w:sz="0" w:space="0" w:color="auto"/>
        <w:right w:val="none" w:sz="0" w:space="0" w:color="auto"/>
      </w:divBdr>
    </w:div>
    <w:div w:id="2133208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Tribunal colours">
      <a:dk1>
        <a:sysClr val="windowText" lastClr="000000"/>
      </a:dk1>
      <a:lt1>
        <a:sysClr val="window" lastClr="FFFFFF"/>
      </a:lt1>
      <a:dk2>
        <a:srgbClr val="000000"/>
      </a:dk2>
      <a:lt2>
        <a:srgbClr val="FFFFFF"/>
      </a:lt2>
      <a:accent1>
        <a:srgbClr val="26664E"/>
      </a:accent1>
      <a:accent2>
        <a:srgbClr val="148A5D"/>
      </a:accent2>
      <a:accent3>
        <a:srgbClr val="70BA85"/>
      </a:accent3>
      <a:accent4>
        <a:srgbClr val="618179"/>
      </a:accent4>
      <a:accent5>
        <a:srgbClr val="29C598"/>
      </a:accent5>
      <a:accent6>
        <a:srgbClr val="4D4D4D"/>
      </a:accent6>
      <a:hlink>
        <a:srgbClr val="5F5F5F"/>
      </a:hlink>
      <a:folHlink>
        <a:srgbClr val="919191"/>
      </a:folHlink>
    </a:clrScheme>
    <a:fontScheme name="Tw Cen MT-Rockwell">
      <a:majorFont>
        <a:latin typeface="Tw Cen MT" panose="020B0602020104020603"/>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Rockwell" panose="02060603020205020403"/>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ccc3516-af65-4b2f-956c-92df00919cd6">
      <UserInfo>
        <DisplayName>Jenny Zhou (DPC)</DisplayName>
        <AccountId>13</AccountId>
        <AccountType/>
      </UserInfo>
      <UserInfo>
        <DisplayName>Lucy Nelms (DPC)</DisplayName>
        <AccountId>12</AccountId>
        <AccountType/>
      </UserInfo>
      <UserInfo>
        <DisplayName>Nick Voukelatos (DPC)</DisplayName>
        <AccountId>11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D125DB5C2AC74EB07D9CFD36EF6E0B" ma:contentTypeVersion="6" ma:contentTypeDescription="Create a new document." ma:contentTypeScope="" ma:versionID="39898a2ee80f7663c9b4a429ec0a3074">
  <xsd:schema xmlns:xsd="http://www.w3.org/2001/XMLSchema" xmlns:xs="http://www.w3.org/2001/XMLSchema" xmlns:p="http://schemas.microsoft.com/office/2006/metadata/properties" xmlns:ns2="dd955e71-52ae-4c32-a108-9499d41e935d" xmlns:ns3="fccc3516-af65-4b2f-956c-92df00919cd6" targetNamespace="http://schemas.microsoft.com/office/2006/metadata/properties" ma:root="true" ma:fieldsID="5728d4e1686b0a1f9b37d4ec8d122fee" ns2:_="" ns3:_="">
    <xsd:import namespace="dd955e71-52ae-4c32-a108-9499d41e935d"/>
    <xsd:import namespace="fccc3516-af65-4b2f-956c-92df00919c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55e71-52ae-4c32-a108-9499d41e93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cc3516-af65-4b2f-956c-92df00919c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Version="1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4001CA7C-8C1D-40B5-AC42-F89B2EDB10F9}">
  <ds:schemaRefs>
    <ds:schemaRef ds:uri="http://schemas.microsoft.com/sharepoint/v3/contenttype/forms"/>
  </ds:schemaRefs>
</ds:datastoreItem>
</file>

<file path=customXml/itemProps2.xml><?xml version="1.0" encoding="utf-8"?>
<ds:datastoreItem xmlns:ds="http://schemas.openxmlformats.org/officeDocument/2006/customXml" ds:itemID="{335EEBD3-4CCC-40CC-9E61-78DD41F898F9}">
  <ds:schemaRefs>
    <ds:schemaRef ds:uri="http://schemas.microsoft.com/office/2006/metadata/properties"/>
    <ds:schemaRef ds:uri="http://schemas.microsoft.com/office/infopath/2007/PartnerControls"/>
    <ds:schemaRef ds:uri="fccc3516-af65-4b2f-956c-92df00919cd6"/>
  </ds:schemaRefs>
</ds:datastoreItem>
</file>

<file path=customXml/itemProps3.xml><?xml version="1.0" encoding="utf-8"?>
<ds:datastoreItem xmlns:ds="http://schemas.openxmlformats.org/officeDocument/2006/customXml" ds:itemID="{B8E459A6-73CB-4406-A2BC-B76AA629B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55e71-52ae-4c32-a108-9499d41e935d"/>
    <ds:schemaRef ds:uri="fccc3516-af65-4b2f-956c-92df00919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A0BC1B-65BB-4F3B-8DF7-2F2FD4DB4CD2}">
  <ds:schemaRefs>
    <ds:schemaRef ds:uri="http://schemas.openxmlformats.org/officeDocument/2006/bibliography"/>
  </ds:schemaRefs>
</ds:datastoreItem>
</file>

<file path=customXml/itemProps5.xml><?xml version="1.0" encoding="utf-8"?>
<ds:datastoreItem xmlns:ds="http://schemas.openxmlformats.org/officeDocument/2006/customXml" ds:itemID="{FA772AEE-3B56-4B52-AABD-5B17CAE8ED4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1041</Words>
  <Characters>5934</Characters>
  <Application>Microsoft Office Word</Application>
  <DocSecurity>8</DocSecurity>
  <Lines>219</Lines>
  <Paragraphs>126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Bullock</dc:creator>
  <cp:keywords/>
  <dc:description/>
  <cp:lastModifiedBy>Julie McMillan (DPC)</cp:lastModifiedBy>
  <cp:revision>2</cp:revision>
  <cp:lastPrinted>2020-05-14T12:32:00Z</cp:lastPrinted>
  <dcterms:created xsi:type="dcterms:W3CDTF">2022-06-23T00:51:00Z</dcterms:created>
  <dcterms:modified xsi:type="dcterms:W3CDTF">2022-06-23T00:51:00Z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87f7b4e8-b6f9-47ba-9908-e9f333e1dc92</vt:lpwstr>
  </property>
  <property fmtid="{D5CDD505-2E9C-101B-9397-08002B2CF9AE}" pid="3" name="PSPFClassification">
    <vt:lpwstr>Do Not Mark</vt:lpwstr>
  </property>
  <property fmtid="{D5CDD505-2E9C-101B-9397-08002B2CF9AE}" pid="4" name="ZOTERO_PREF_2">
    <vt:lpwstr> name="fieldType" value="Field"/&gt;&lt;/prefs&gt;&lt;/data&gt;</vt:lpwstr>
  </property>
  <property fmtid="{D5CDD505-2E9C-101B-9397-08002B2CF9AE}" pid="5" name="ContentTypeId">
    <vt:lpwstr>0x01010009D125DB5C2AC74EB07D9CFD36EF6E0B</vt:lpwstr>
  </property>
  <property fmtid="{D5CDD505-2E9C-101B-9397-08002B2CF9AE}" pid="6" name="ZOTERO_PREF_1">
    <vt:lpwstr>&lt;data data-version="3" zotero-version="5.0.73"&gt;&lt;session id="SNI3UFZh"/&gt;&lt;style id="http://www.zotero.org/styles/chicago-fullnote-bibliography" locale="en-GB" hasBibliography="1" bibliographyStyleHasBeenSet="1"/&gt;&lt;prefs&gt;&lt;pref name="noteType" value="1"/&gt;&lt;pref</vt:lpwstr>
  </property>
  <property fmtid="{D5CDD505-2E9C-101B-9397-08002B2CF9AE}" pid="7" name="MSIP_Label_7e644455-948d-415b-86c4-b59e4837616a_Enabled">
    <vt:lpwstr>true</vt:lpwstr>
  </property>
  <property fmtid="{D5CDD505-2E9C-101B-9397-08002B2CF9AE}" pid="8" name="MSIP_Label_7e644455-948d-415b-86c4-b59e4837616a_SetDate">
    <vt:lpwstr>2022-06-23T00:44:59Z</vt:lpwstr>
  </property>
  <property fmtid="{D5CDD505-2E9C-101B-9397-08002B2CF9AE}" pid="9" name="MSIP_Label_7e644455-948d-415b-86c4-b59e4837616a_Method">
    <vt:lpwstr>Privileged</vt:lpwstr>
  </property>
  <property fmtid="{D5CDD505-2E9C-101B-9397-08002B2CF9AE}" pid="10" name="MSIP_Label_7e644455-948d-415b-86c4-b59e4837616a_Name">
    <vt:lpwstr>7e644455-948d-415b-86c4-b59e4837616a</vt:lpwstr>
  </property>
  <property fmtid="{D5CDD505-2E9C-101B-9397-08002B2CF9AE}" pid="11" name="MSIP_Label_7e644455-948d-415b-86c4-b59e4837616a_SiteId">
    <vt:lpwstr>722ea0be-3e1c-4b11-ad6f-9401d6856e24</vt:lpwstr>
  </property>
  <property fmtid="{D5CDD505-2E9C-101B-9397-08002B2CF9AE}" pid="12" name="MSIP_Label_7e644455-948d-415b-86c4-b59e4837616a_ActionId">
    <vt:lpwstr>d463e46d-9491-4b3a-a466-295ceee2faae</vt:lpwstr>
  </property>
  <property fmtid="{D5CDD505-2E9C-101B-9397-08002B2CF9AE}" pid="13" name="MSIP_Label_7e644455-948d-415b-86c4-b59e4837616a_ContentBits">
    <vt:lpwstr>0</vt:lpwstr>
  </property>
</Properties>
</file>